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7BE88" w14:textId="6C47E7EA" w:rsidR="008E3E33" w:rsidRPr="008E3E33" w:rsidRDefault="008E3E33" w:rsidP="008E3E33">
      <w:pPr>
        <w:jc w:val="right"/>
        <w:rPr>
          <w:lang w:val="lt-LT"/>
        </w:rPr>
      </w:pPr>
      <w:r w:rsidRPr="008E3E33">
        <w:rPr>
          <w:lang w:val="lt-LT"/>
        </w:rPr>
        <w:t>PST Group AB Supplier Code of Ethics Appendix No. 1</w:t>
      </w:r>
    </w:p>
    <w:p w14:paraId="70AF257F" w14:textId="1636D699" w:rsidR="00527D26" w:rsidRPr="004A5BF1" w:rsidRDefault="00964D55">
      <w:pPr>
        <w:pStyle w:val="Pavadinimas"/>
        <w:rPr>
          <w:b/>
          <w:bCs/>
          <w:color w:val="132442"/>
          <w:sz w:val="40"/>
          <w:szCs w:val="40"/>
          <w:lang w:val="lt-LT"/>
        </w:rPr>
      </w:pPr>
      <w:r w:rsidRPr="004A5BF1">
        <w:rPr>
          <w:b/>
          <w:bCs/>
          <w:color w:val="132442"/>
          <w:sz w:val="40"/>
          <w:szCs w:val="40"/>
          <w:lang w:val="lt-LT"/>
        </w:rPr>
        <w:t>SUPPLIER SUSTAINABILITY QUESTIONNAIRE / DECLARATION</w:t>
      </w:r>
    </w:p>
    <w:p w14:paraId="0A3E7F0A" w14:textId="6942D34C" w:rsidR="00527D26" w:rsidRPr="004A5BF1" w:rsidRDefault="00964D55" w:rsidP="004A5BF1">
      <w:pPr>
        <w:jc w:val="both"/>
        <w:rPr>
          <w:lang w:val="lt-LT"/>
        </w:rPr>
      </w:pPr>
      <w:r w:rsidRPr="004A5BF1">
        <w:rPr>
          <w:lang w:val="lt-LT"/>
        </w:rPr>
        <w:t>This declaration is an annex to the Supplier Code of Ethics of PST Group AB. Its purpose is to assess the sustainability performance of suppliers, subcontractors or potential business partners according to the main criteria of environmental protection (E), social responsibility (S) and governance (G). Please complete the questions below and confirm your commitment to comply with the provisions of the Group's Supplier Code of Ethics.</w:t>
      </w:r>
    </w:p>
    <w:p w14:paraId="1A9C4687" w14:textId="77777777" w:rsidR="00527D26" w:rsidRPr="004A5BF1" w:rsidRDefault="00964D55">
      <w:pPr>
        <w:pStyle w:val="Antrat1"/>
        <w:rPr>
          <w:color w:val="132442"/>
          <w:lang w:val="lt-LT"/>
        </w:rPr>
      </w:pPr>
      <w:r w:rsidRPr="004A5BF1">
        <w:rPr>
          <w:color w:val="132442"/>
          <w:lang w:val="lt-LT"/>
        </w:rPr>
        <w:t>1. General information</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84"/>
        <w:gridCol w:w="283"/>
        <w:gridCol w:w="284"/>
        <w:gridCol w:w="74"/>
        <w:gridCol w:w="236"/>
        <w:gridCol w:w="1107"/>
        <w:gridCol w:w="284"/>
        <w:gridCol w:w="4976"/>
      </w:tblGrid>
      <w:tr w:rsidR="00C46FE4" w14:paraId="0FB1AE42" w14:textId="77777777" w:rsidTr="0028556A">
        <w:tc>
          <w:tcPr>
            <w:tcW w:w="2376" w:type="dxa"/>
          </w:tcPr>
          <w:p w14:paraId="773C5D85" w14:textId="1E598874" w:rsidR="00C46FE4" w:rsidRDefault="00C46FE4" w:rsidP="004A5BF1">
            <w:pPr>
              <w:jc w:val="both"/>
              <w:rPr>
                <w:lang w:val="lt-LT"/>
              </w:rPr>
            </w:pPr>
            <w:bookmarkStart w:id="0" w:name="_Hlk213677035"/>
            <w:r w:rsidRPr="00C46FE4">
              <w:rPr>
                <w:lang w:val="lt-LT"/>
              </w:rPr>
              <w:t>Company name:</w:t>
            </w:r>
          </w:p>
        </w:tc>
        <w:tc>
          <w:tcPr>
            <w:tcW w:w="284" w:type="dxa"/>
          </w:tcPr>
          <w:p w14:paraId="61DCA396" w14:textId="77777777" w:rsidR="00C46FE4" w:rsidRDefault="00C46FE4" w:rsidP="004A5BF1">
            <w:pPr>
              <w:jc w:val="both"/>
              <w:rPr>
                <w:lang w:val="lt-LT"/>
              </w:rPr>
            </w:pPr>
          </w:p>
        </w:tc>
        <w:tc>
          <w:tcPr>
            <w:tcW w:w="7244" w:type="dxa"/>
            <w:gridSpan w:val="7"/>
            <w:tcBorders>
              <w:bottom w:val="single" w:sz="4" w:space="0" w:color="auto"/>
            </w:tcBorders>
          </w:tcPr>
          <w:p w14:paraId="687C9D76" w14:textId="77777777" w:rsidR="00C46FE4" w:rsidRDefault="00C46FE4" w:rsidP="004A5BF1">
            <w:pPr>
              <w:jc w:val="both"/>
              <w:rPr>
                <w:lang w:val="lt-LT"/>
              </w:rPr>
            </w:pPr>
          </w:p>
        </w:tc>
      </w:tr>
      <w:tr w:rsidR="005C0519" w14:paraId="768D29EC" w14:textId="77777777" w:rsidTr="0028556A">
        <w:tc>
          <w:tcPr>
            <w:tcW w:w="3301" w:type="dxa"/>
            <w:gridSpan w:val="5"/>
          </w:tcPr>
          <w:p w14:paraId="64FB549E" w14:textId="77777777" w:rsidR="005C0519" w:rsidRPr="005C0519" w:rsidRDefault="005C0519" w:rsidP="004A5BF1">
            <w:pPr>
              <w:jc w:val="both"/>
              <w:rPr>
                <w:sz w:val="12"/>
                <w:szCs w:val="12"/>
                <w:lang w:val="lt-LT"/>
              </w:rPr>
            </w:pPr>
          </w:p>
        </w:tc>
        <w:tc>
          <w:tcPr>
            <w:tcW w:w="236" w:type="dxa"/>
          </w:tcPr>
          <w:p w14:paraId="18EA0D30" w14:textId="77777777" w:rsidR="005C0519" w:rsidRPr="005C0519" w:rsidRDefault="005C0519" w:rsidP="004A5BF1">
            <w:pPr>
              <w:jc w:val="both"/>
              <w:rPr>
                <w:sz w:val="12"/>
                <w:szCs w:val="12"/>
                <w:lang w:val="lt-LT"/>
              </w:rPr>
            </w:pPr>
          </w:p>
        </w:tc>
        <w:tc>
          <w:tcPr>
            <w:tcW w:w="6367" w:type="dxa"/>
            <w:gridSpan w:val="3"/>
          </w:tcPr>
          <w:p w14:paraId="6608B178" w14:textId="77777777" w:rsidR="005C0519" w:rsidRPr="005C0519" w:rsidRDefault="005C0519" w:rsidP="004A5BF1">
            <w:pPr>
              <w:jc w:val="both"/>
              <w:rPr>
                <w:sz w:val="12"/>
                <w:szCs w:val="12"/>
                <w:lang w:val="lt-LT"/>
              </w:rPr>
            </w:pPr>
          </w:p>
        </w:tc>
      </w:tr>
      <w:tr w:rsidR="00C46FE4" w14:paraId="486C9E0E" w14:textId="77777777" w:rsidTr="0028556A">
        <w:tc>
          <w:tcPr>
            <w:tcW w:w="2376" w:type="dxa"/>
          </w:tcPr>
          <w:p w14:paraId="2E76CD27" w14:textId="3A44A34B" w:rsidR="00C46FE4" w:rsidRDefault="001C10F6" w:rsidP="004A5BF1">
            <w:pPr>
              <w:jc w:val="both"/>
              <w:rPr>
                <w:lang w:val="lt-LT"/>
              </w:rPr>
            </w:pPr>
            <w:r w:rsidRPr="001C10F6">
              <w:rPr>
                <w:lang w:val="lt-LT"/>
              </w:rPr>
              <w:t>Registration number:</w:t>
            </w:r>
          </w:p>
        </w:tc>
        <w:tc>
          <w:tcPr>
            <w:tcW w:w="284" w:type="dxa"/>
          </w:tcPr>
          <w:p w14:paraId="1EA92D55" w14:textId="77777777" w:rsidR="00C46FE4" w:rsidRDefault="00C46FE4" w:rsidP="004A5BF1">
            <w:pPr>
              <w:jc w:val="both"/>
              <w:rPr>
                <w:lang w:val="lt-LT"/>
              </w:rPr>
            </w:pPr>
          </w:p>
        </w:tc>
        <w:tc>
          <w:tcPr>
            <w:tcW w:w="7244" w:type="dxa"/>
            <w:gridSpan w:val="7"/>
            <w:tcBorders>
              <w:bottom w:val="single" w:sz="4" w:space="0" w:color="auto"/>
            </w:tcBorders>
          </w:tcPr>
          <w:p w14:paraId="5B3CD963" w14:textId="77777777" w:rsidR="00C46FE4" w:rsidRDefault="00C46FE4" w:rsidP="004A5BF1">
            <w:pPr>
              <w:jc w:val="both"/>
              <w:rPr>
                <w:lang w:val="lt-LT"/>
              </w:rPr>
            </w:pPr>
          </w:p>
        </w:tc>
      </w:tr>
      <w:tr w:rsidR="005C0519" w14:paraId="029053A3" w14:textId="77777777" w:rsidTr="0028556A">
        <w:tc>
          <w:tcPr>
            <w:tcW w:w="3301" w:type="dxa"/>
            <w:gridSpan w:val="5"/>
          </w:tcPr>
          <w:p w14:paraId="13290901" w14:textId="77777777" w:rsidR="005C0519" w:rsidRPr="005C0519" w:rsidRDefault="005C0519" w:rsidP="004A5BF1">
            <w:pPr>
              <w:jc w:val="both"/>
              <w:rPr>
                <w:sz w:val="12"/>
                <w:szCs w:val="12"/>
                <w:lang w:val="lt-LT"/>
              </w:rPr>
            </w:pPr>
          </w:p>
        </w:tc>
        <w:tc>
          <w:tcPr>
            <w:tcW w:w="236" w:type="dxa"/>
            <w:tcBorders>
              <w:top w:val="single" w:sz="4" w:space="0" w:color="auto"/>
            </w:tcBorders>
          </w:tcPr>
          <w:p w14:paraId="284B1CD1" w14:textId="77777777" w:rsidR="005C0519" w:rsidRPr="005C0519" w:rsidRDefault="005C0519" w:rsidP="004A5BF1">
            <w:pPr>
              <w:jc w:val="both"/>
              <w:rPr>
                <w:sz w:val="12"/>
                <w:szCs w:val="12"/>
                <w:lang w:val="lt-LT"/>
              </w:rPr>
            </w:pPr>
          </w:p>
        </w:tc>
        <w:tc>
          <w:tcPr>
            <w:tcW w:w="6367" w:type="dxa"/>
            <w:gridSpan w:val="3"/>
            <w:tcBorders>
              <w:top w:val="single" w:sz="4" w:space="0" w:color="auto"/>
            </w:tcBorders>
          </w:tcPr>
          <w:p w14:paraId="649D5344" w14:textId="77777777" w:rsidR="005C0519" w:rsidRPr="005C0519" w:rsidRDefault="005C0519" w:rsidP="004A5BF1">
            <w:pPr>
              <w:jc w:val="both"/>
              <w:rPr>
                <w:sz w:val="12"/>
                <w:szCs w:val="12"/>
                <w:lang w:val="lt-LT"/>
              </w:rPr>
            </w:pPr>
          </w:p>
        </w:tc>
      </w:tr>
      <w:tr w:rsidR="00C46FE4" w14:paraId="74D7203A" w14:textId="77777777" w:rsidTr="0028556A">
        <w:tc>
          <w:tcPr>
            <w:tcW w:w="4644" w:type="dxa"/>
            <w:gridSpan w:val="7"/>
          </w:tcPr>
          <w:p w14:paraId="09F858EE" w14:textId="192268A3" w:rsidR="00C46FE4" w:rsidRDefault="001C10F6" w:rsidP="004A5BF1">
            <w:pPr>
              <w:jc w:val="both"/>
              <w:rPr>
                <w:lang w:val="lt-LT"/>
              </w:rPr>
            </w:pPr>
            <w:r w:rsidRPr="001C10F6">
              <w:rPr>
                <w:lang w:val="lt-LT"/>
              </w:rPr>
              <w:t>Responsible person (name, surname, position):</w:t>
            </w:r>
          </w:p>
        </w:tc>
        <w:tc>
          <w:tcPr>
            <w:tcW w:w="284" w:type="dxa"/>
          </w:tcPr>
          <w:p w14:paraId="17784DC6" w14:textId="77777777" w:rsidR="00C46FE4" w:rsidRDefault="00C46FE4" w:rsidP="004A5BF1">
            <w:pPr>
              <w:jc w:val="both"/>
              <w:rPr>
                <w:lang w:val="lt-LT"/>
              </w:rPr>
            </w:pPr>
          </w:p>
        </w:tc>
        <w:tc>
          <w:tcPr>
            <w:tcW w:w="4976" w:type="dxa"/>
            <w:tcBorders>
              <w:bottom w:val="single" w:sz="4" w:space="0" w:color="auto"/>
            </w:tcBorders>
          </w:tcPr>
          <w:p w14:paraId="7D4C57F4" w14:textId="77777777" w:rsidR="00C46FE4" w:rsidRDefault="00C46FE4" w:rsidP="004A5BF1">
            <w:pPr>
              <w:jc w:val="both"/>
              <w:rPr>
                <w:lang w:val="lt-LT"/>
              </w:rPr>
            </w:pPr>
          </w:p>
        </w:tc>
      </w:tr>
      <w:tr w:rsidR="005C0519" w14:paraId="7D39E8BF" w14:textId="77777777" w:rsidTr="00CF5290">
        <w:tc>
          <w:tcPr>
            <w:tcW w:w="3301" w:type="dxa"/>
            <w:gridSpan w:val="5"/>
          </w:tcPr>
          <w:p w14:paraId="062FCF51" w14:textId="77777777" w:rsidR="005C0519" w:rsidRPr="005C0519" w:rsidRDefault="005C0519" w:rsidP="004A5BF1">
            <w:pPr>
              <w:jc w:val="both"/>
              <w:rPr>
                <w:sz w:val="12"/>
                <w:szCs w:val="12"/>
                <w:lang w:val="lt-LT"/>
              </w:rPr>
            </w:pPr>
          </w:p>
        </w:tc>
        <w:tc>
          <w:tcPr>
            <w:tcW w:w="236" w:type="dxa"/>
          </w:tcPr>
          <w:p w14:paraId="73311750" w14:textId="77777777" w:rsidR="005C0519" w:rsidRPr="005C0519" w:rsidRDefault="005C0519" w:rsidP="004A5BF1">
            <w:pPr>
              <w:jc w:val="both"/>
              <w:rPr>
                <w:sz w:val="12"/>
                <w:szCs w:val="12"/>
                <w:lang w:val="lt-LT"/>
              </w:rPr>
            </w:pPr>
          </w:p>
        </w:tc>
        <w:tc>
          <w:tcPr>
            <w:tcW w:w="6367" w:type="dxa"/>
            <w:gridSpan w:val="3"/>
          </w:tcPr>
          <w:p w14:paraId="3D583D71" w14:textId="77777777" w:rsidR="005C0519" w:rsidRPr="005C0519" w:rsidRDefault="005C0519" w:rsidP="004A5BF1">
            <w:pPr>
              <w:jc w:val="both"/>
              <w:rPr>
                <w:sz w:val="12"/>
                <w:szCs w:val="12"/>
                <w:lang w:val="lt-LT"/>
              </w:rPr>
            </w:pPr>
          </w:p>
        </w:tc>
      </w:tr>
      <w:tr w:rsidR="00C46FE4" w14:paraId="2889E59C" w14:textId="77777777" w:rsidTr="00601952">
        <w:tc>
          <w:tcPr>
            <w:tcW w:w="2660" w:type="dxa"/>
            <w:gridSpan w:val="2"/>
          </w:tcPr>
          <w:p w14:paraId="7BFC432F" w14:textId="5270EECD" w:rsidR="00C46FE4" w:rsidRDefault="001C10F6" w:rsidP="004A5BF1">
            <w:pPr>
              <w:jc w:val="both"/>
              <w:rPr>
                <w:lang w:val="lt-LT"/>
              </w:rPr>
            </w:pPr>
            <w:r w:rsidRPr="001C10F6">
              <w:rPr>
                <w:lang w:val="lt-LT"/>
              </w:rPr>
              <w:t>Contacts (e-mail, phone):</w:t>
            </w:r>
          </w:p>
        </w:tc>
        <w:tc>
          <w:tcPr>
            <w:tcW w:w="567" w:type="dxa"/>
            <w:gridSpan w:val="2"/>
          </w:tcPr>
          <w:p w14:paraId="17AA547E" w14:textId="77777777" w:rsidR="00C46FE4" w:rsidRDefault="00C46FE4" w:rsidP="004A5BF1">
            <w:pPr>
              <w:jc w:val="both"/>
              <w:rPr>
                <w:lang w:val="lt-LT"/>
              </w:rPr>
            </w:pPr>
          </w:p>
        </w:tc>
        <w:tc>
          <w:tcPr>
            <w:tcW w:w="6677" w:type="dxa"/>
            <w:gridSpan w:val="5"/>
            <w:tcBorders>
              <w:bottom w:val="single" w:sz="4" w:space="0" w:color="auto"/>
            </w:tcBorders>
          </w:tcPr>
          <w:p w14:paraId="7C782755" w14:textId="77777777" w:rsidR="00C46FE4" w:rsidRDefault="00C46FE4" w:rsidP="004A5BF1">
            <w:pPr>
              <w:jc w:val="both"/>
              <w:rPr>
                <w:lang w:val="lt-LT"/>
              </w:rPr>
            </w:pPr>
          </w:p>
        </w:tc>
      </w:tr>
      <w:tr w:rsidR="005C0519" w14:paraId="31DDF87E" w14:textId="77777777" w:rsidTr="00CF5290">
        <w:tc>
          <w:tcPr>
            <w:tcW w:w="3301" w:type="dxa"/>
            <w:gridSpan w:val="5"/>
          </w:tcPr>
          <w:p w14:paraId="12CEE2D3" w14:textId="77777777" w:rsidR="005C0519" w:rsidRPr="005C0519" w:rsidRDefault="005C0519" w:rsidP="004A5BF1">
            <w:pPr>
              <w:jc w:val="both"/>
              <w:rPr>
                <w:sz w:val="12"/>
                <w:szCs w:val="12"/>
                <w:lang w:val="lt-LT"/>
              </w:rPr>
            </w:pPr>
          </w:p>
        </w:tc>
        <w:tc>
          <w:tcPr>
            <w:tcW w:w="236" w:type="dxa"/>
            <w:tcBorders>
              <w:top w:val="single" w:sz="4" w:space="0" w:color="auto"/>
            </w:tcBorders>
          </w:tcPr>
          <w:p w14:paraId="25E07280" w14:textId="77777777" w:rsidR="005C0519" w:rsidRPr="005C0519" w:rsidRDefault="005C0519" w:rsidP="004A5BF1">
            <w:pPr>
              <w:jc w:val="both"/>
              <w:rPr>
                <w:sz w:val="12"/>
                <w:szCs w:val="12"/>
                <w:lang w:val="lt-LT"/>
              </w:rPr>
            </w:pPr>
          </w:p>
        </w:tc>
        <w:tc>
          <w:tcPr>
            <w:tcW w:w="6367" w:type="dxa"/>
            <w:gridSpan w:val="3"/>
            <w:tcBorders>
              <w:top w:val="single" w:sz="4" w:space="0" w:color="auto"/>
            </w:tcBorders>
          </w:tcPr>
          <w:p w14:paraId="2E9554AB" w14:textId="77777777" w:rsidR="005C0519" w:rsidRPr="005C0519" w:rsidRDefault="005C0519" w:rsidP="004A5BF1">
            <w:pPr>
              <w:jc w:val="both"/>
              <w:rPr>
                <w:sz w:val="12"/>
                <w:szCs w:val="12"/>
                <w:lang w:val="lt-LT"/>
              </w:rPr>
            </w:pPr>
          </w:p>
        </w:tc>
      </w:tr>
      <w:bookmarkEnd w:id="0"/>
      <w:tr w:rsidR="00C46FE4" w14:paraId="66481812" w14:textId="77777777" w:rsidTr="00601952">
        <w:tc>
          <w:tcPr>
            <w:tcW w:w="2943" w:type="dxa"/>
            <w:gridSpan w:val="3"/>
          </w:tcPr>
          <w:p w14:paraId="4D3A63B8" w14:textId="2467CC67" w:rsidR="00C46FE4" w:rsidRDefault="005C0519" w:rsidP="004A5BF1">
            <w:pPr>
              <w:jc w:val="both"/>
              <w:rPr>
                <w:lang w:val="lt-LT"/>
              </w:rPr>
            </w:pPr>
            <w:r w:rsidRPr="005C0519">
              <w:rPr>
                <w:lang w:val="lt-LT"/>
              </w:rPr>
              <w:t>Company's field of activity:</w:t>
            </w:r>
          </w:p>
        </w:tc>
        <w:tc>
          <w:tcPr>
            <w:tcW w:w="284" w:type="dxa"/>
          </w:tcPr>
          <w:p w14:paraId="54105FB6" w14:textId="77777777" w:rsidR="00C46FE4" w:rsidRDefault="00C46FE4" w:rsidP="004A5BF1">
            <w:pPr>
              <w:jc w:val="both"/>
              <w:rPr>
                <w:lang w:val="lt-LT"/>
              </w:rPr>
            </w:pPr>
          </w:p>
        </w:tc>
        <w:tc>
          <w:tcPr>
            <w:tcW w:w="6677" w:type="dxa"/>
            <w:gridSpan w:val="5"/>
            <w:tcBorders>
              <w:bottom w:val="single" w:sz="4" w:space="0" w:color="auto"/>
            </w:tcBorders>
          </w:tcPr>
          <w:p w14:paraId="1334A91A" w14:textId="77777777" w:rsidR="00C46FE4" w:rsidRDefault="00C46FE4" w:rsidP="004A5BF1">
            <w:pPr>
              <w:jc w:val="both"/>
              <w:rPr>
                <w:lang w:val="lt-LT"/>
              </w:rPr>
            </w:pPr>
          </w:p>
        </w:tc>
      </w:tr>
      <w:tr w:rsidR="005C0519" w14:paraId="6C0C9D32" w14:textId="77777777" w:rsidTr="00CF5290">
        <w:tc>
          <w:tcPr>
            <w:tcW w:w="3301" w:type="dxa"/>
            <w:gridSpan w:val="5"/>
          </w:tcPr>
          <w:p w14:paraId="0DA1349A" w14:textId="77777777" w:rsidR="005C0519" w:rsidRPr="005C0519" w:rsidRDefault="005C0519" w:rsidP="004A5BF1">
            <w:pPr>
              <w:jc w:val="both"/>
              <w:rPr>
                <w:sz w:val="12"/>
                <w:szCs w:val="12"/>
                <w:lang w:val="lt-LT"/>
              </w:rPr>
            </w:pPr>
          </w:p>
        </w:tc>
        <w:tc>
          <w:tcPr>
            <w:tcW w:w="236" w:type="dxa"/>
            <w:tcBorders>
              <w:top w:val="single" w:sz="4" w:space="0" w:color="auto"/>
            </w:tcBorders>
          </w:tcPr>
          <w:p w14:paraId="7C6BA593" w14:textId="77777777" w:rsidR="005C0519" w:rsidRPr="005C0519" w:rsidRDefault="005C0519" w:rsidP="004A5BF1">
            <w:pPr>
              <w:jc w:val="both"/>
              <w:rPr>
                <w:sz w:val="12"/>
                <w:szCs w:val="12"/>
                <w:lang w:val="lt-LT"/>
              </w:rPr>
            </w:pPr>
          </w:p>
        </w:tc>
        <w:tc>
          <w:tcPr>
            <w:tcW w:w="6367" w:type="dxa"/>
            <w:gridSpan w:val="3"/>
            <w:tcBorders>
              <w:top w:val="single" w:sz="4" w:space="0" w:color="auto"/>
            </w:tcBorders>
          </w:tcPr>
          <w:p w14:paraId="48BBE9FE" w14:textId="77777777" w:rsidR="005C0519" w:rsidRPr="005C0519" w:rsidRDefault="005C0519" w:rsidP="004A5BF1">
            <w:pPr>
              <w:jc w:val="both"/>
              <w:rPr>
                <w:sz w:val="12"/>
                <w:szCs w:val="12"/>
                <w:lang w:val="lt-LT"/>
              </w:rPr>
            </w:pPr>
          </w:p>
        </w:tc>
      </w:tr>
    </w:tbl>
    <w:p w14:paraId="5A0A610E" w14:textId="77777777" w:rsidR="00527D26" w:rsidRPr="004A5BF1" w:rsidRDefault="00964D55">
      <w:pPr>
        <w:pStyle w:val="Antrat1"/>
        <w:rPr>
          <w:color w:val="132442"/>
          <w:lang w:val="lt-LT"/>
        </w:rPr>
      </w:pPr>
      <w:r w:rsidRPr="004A5BF1">
        <w:rPr>
          <w:color w:val="132442"/>
          <w:lang w:val="lt-LT"/>
        </w:rPr>
        <w:t>2. Environmental protection (E)</w:t>
      </w:r>
    </w:p>
    <w:p w14:paraId="5B3A3911" w14:textId="22E10822" w:rsidR="00527D26" w:rsidRPr="004A5BF1" w:rsidRDefault="00964D55" w:rsidP="000C5387">
      <w:pPr>
        <w:pStyle w:val="Sraassuenkleliais"/>
        <w:ind w:left="357" w:hanging="357"/>
        <w:jc w:val="both"/>
        <w:rPr>
          <w:lang w:val="lt-LT"/>
        </w:rPr>
      </w:pPr>
      <w:r w:rsidRPr="004A5BF1">
        <w:rPr>
          <w:lang w:val="lt-LT"/>
        </w:rPr>
        <w:t xml:space="preserve">Does your company have an environmental policy or strategy? </w:t>
      </w:r>
      <w:r w:rsidR="004A5BF1">
        <w:rPr>
          <w:lang w:val="lt-LT"/>
        </w:rPr>
        <w:tab/>
      </w:r>
      <w:r w:rsidR="004A5BF1">
        <w:rPr>
          <w:lang w:val="lt-LT"/>
        </w:rPr>
        <w:tab/>
      </w:r>
      <w:r w:rsidR="004A5BF1">
        <w:rPr>
          <w:lang w:val="lt-LT"/>
        </w:rPr>
        <w:tab/>
      </w:r>
      <w:r w:rsidR="000C5387">
        <w:rPr>
          <w:lang w:val="lt-LT"/>
        </w:rPr>
        <w:tab/>
      </w:r>
      <w:r w:rsidRPr="004A5BF1">
        <w:rPr>
          <w:lang w:val="lt-LT"/>
        </w:rPr>
        <w:t>☐ Yes ☐ No</w:t>
      </w:r>
    </w:p>
    <w:p w14:paraId="63AC18FD" w14:textId="16E1E6D7" w:rsidR="00527D26" w:rsidRPr="004A5BF1" w:rsidRDefault="00964D55" w:rsidP="004A5BF1">
      <w:pPr>
        <w:pStyle w:val="Sraassuenkleliais"/>
        <w:jc w:val="both"/>
        <w:rPr>
          <w:lang w:val="lt-LT"/>
        </w:rPr>
      </w:pPr>
      <w:r w:rsidRPr="004A5BF1">
        <w:rPr>
          <w:lang w:val="lt-LT"/>
        </w:rPr>
        <w:t>Does the company apply environmental management systems (e.g. ISO 14001, EMAS)? ☐ Yes ☐ No</w:t>
      </w:r>
    </w:p>
    <w:p w14:paraId="5C479D9E" w14:textId="252D81BE" w:rsidR="00527D26" w:rsidRPr="004A5BF1" w:rsidRDefault="00964D55" w:rsidP="004A5BF1">
      <w:pPr>
        <w:pStyle w:val="Sraassuenkleliais"/>
        <w:jc w:val="both"/>
        <w:rPr>
          <w:lang w:val="lt-LT"/>
        </w:rPr>
      </w:pPr>
      <w:r w:rsidRPr="004A5BF1">
        <w:rPr>
          <w:lang w:val="lt-LT"/>
        </w:rPr>
        <w:t xml:space="preserve">Does the company measure and monitor greenhouse gas (GHG) emissions? </w:t>
      </w:r>
      <w:r w:rsidR="004A5BF1">
        <w:rPr>
          <w:lang w:val="lt-LT"/>
        </w:rPr>
        <w:tab/>
      </w:r>
      <w:r w:rsidR="000C5387">
        <w:rPr>
          <w:lang w:val="lt-LT"/>
        </w:rPr>
        <w:tab/>
      </w:r>
      <w:r w:rsidRPr="004A5BF1">
        <w:rPr>
          <w:lang w:val="lt-LT"/>
        </w:rPr>
        <w:t>☐ Yes ☐ No</w:t>
      </w:r>
    </w:p>
    <w:p w14:paraId="7DF48D9D" w14:textId="77777777" w:rsidR="004A5BF1" w:rsidRDefault="00964D55" w:rsidP="004A5BF1">
      <w:pPr>
        <w:pStyle w:val="Sraassuenkleliais"/>
        <w:jc w:val="both"/>
        <w:rPr>
          <w:lang w:val="lt-LT"/>
        </w:rPr>
      </w:pPr>
      <w:r w:rsidRPr="004A5BF1">
        <w:rPr>
          <w:lang w:val="lt-LT"/>
        </w:rPr>
        <w:t>If so, what were the latest data/targets:</w:t>
      </w: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4"/>
      </w:tblGrid>
      <w:tr w:rsidR="00CF52E9" w14:paraId="389F0967" w14:textId="77777777" w:rsidTr="00CF52E9">
        <w:tc>
          <w:tcPr>
            <w:tcW w:w="9904" w:type="dxa"/>
          </w:tcPr>
          <w:p w14:paraId="26341F3C" w14:textId="77777777" w:rsidR="00CF52E9" w:rsidRDefault="00CF52E9" w:rsidP="00CF52E9">
            <w:pPr>
              <w:pStyle w:val="Sraassuenkleliais"/>
              <w:numPr>
                <w:ilvl w:val="0"/>
                <w:numId w:val="0"/>
              </w:numPr>
              <w:jc w:val="both"/>
              <w:rPr>
                <w:lang w:val="lt-LT"/>
              </w:rPr>
            </w:pPr>
          </w:p>
        </w:tc>
      </w:tr>
    </w:tbl>
    <w:p w14:paraId="4843D04F" w14:textId="77777777" w:rsidR="00CF52E9" w:rsidRDefault="00CF52E9" w:rsidP="00CF52E9">
      <w:pPr>
        <w:pStyle w:val="Sraassuenkleliais"/>
        <w:numPr>
          <w:ilvl w:val="0"/>
          <w:numId w:val="0"/>
        </w:numPr>
        <w:jc w:val="both"/>
        <w:rPr>
          <w:lang w:val="lt-LT"/>
        </w:rPr>
      </w:pPr>
    </w:p>
    <w:p w14:paraId="079C2A09" w14:textId="77777777" w:rsidR="004A5BF1" w:rsidRDefault="00964D55" w:rsidP="004A5BF1">
      <w:pPr>
        <w:pStyle w:val="Sraassuenkleliais"/>
        <w:jc w:val="both"/>
        <w:rPr>
          <w:lang w:val="lt-LT"/>
        </w:rPr>
      </w:pPr>
      <w:r w:rsidRPr="004A5BF1">
        <w:rPr>
          <w:lang w:val="lt-LT"/>
        </w:rPr>
        <w:t>Does your company have goals to reduce energy consumption, water use, or waste?</w:t>
      </w:r>
    </w:p>
    <w:p w14:paraId="58E46D34" w14:textId="109A397D" w:rsidR="00527D26" w:rsidRPr="004A5BF1" w:rsidRDefault="00964D55" w:rsidP="000C5387">
      <w:pPr>
        <w:pStyle w:val="Sraassuenkleliais"/>
        <w:numPr>
          <w:ilvl w:val="0"/>
          <w:numId w:val="0"/>
        </w:numPr>
        <w:ind w:left="8487" w:firstLine="18"/>
        <w:jc w:val="both"/>
        <w:rPr>
          <w:lang w:val="lt-LT"/>
        </w:rPr>
      </w:pPr>
      <w:r w:rsidRPr="004A5BF1">
        <w:rPr>
          <w:lang w:val="lt-LT"/>
        </w:rPr>
        <w:t>☐ Yes ☐ No</w:t>
      </w:r>
    </w:p>
    <w:p w14:paraId="4E3E4200" w14:textId="529D69C4" w:rsidR="00527D26" w:rsidRPr="004A5BF1" w:rsidRDefault="00964D55" w:rsidP="004A5BF1">
      <w:pPr>
        <w:pStyle w:val="Sraassuenkleliais"/>
        <w:jc w:val="both"/>
        <w:rPr>
          <w:lang w:val="lt-LT"/>
        </w:rPr>
      </w:pPr>
      <w:r w:rsidRPr="004A5BF1">
        <w:rPr>
          <w:lang w:val="lt-LT"/>
        </w:rPr>
        <w:t xml:space="preserve">Are circular economy principles applied (recycling, reuse, waste prevention)? </w:t>
      </w:r>
      <w:r w:rsidR="004A5BF1">
        <w:rPr>
          <w:lang w:val="lt-LT"/>
        </w:rPr>
        <w:tab/>
      </w:r>
      <w:r w:rsidR="004A5BF1">
        <w:rPr>
          <w:lang w:val="lt-LT"/>
        </w:rPr>
        <w:tab/>
      </w:r>
      <w:r w:rsidRPr="004A5BF1">
        <w:rPr>
          <w:lang w:val="lt-LT"/>
        </w:rPr>
        <w:t>☐ Yes ☐ No</w:t>
      </w:r>
    </w:p>
    <w:p w14:paraId="4576D93C" w14:textId="77777777" w:rsidR="00527D26" w:rsidRPr="004A5BF1" w:rsidRDefault="00964D55">
      <w:pPr>
        <w:pStyle w:val="Antrat1"/>
        <w:rPr>
          <w:color w:val="132442"/>
          <w:lang w:val="lt-LT"/>
        </w:rPr>
      </w:pPr>
      <w:r w:rsidRPr="004A5BF1">
        <w:rPr>
          <w:color w:val="132442"/>
          <w:lang w:val="lt-LT"/>
        </w:rPr>
        <w:t>3. Social responsibility (S)</w:t>
      </w:r>
    </w:p>
    <w:p w14:paraId="7B78A776" w14:textId="66069B40" w:rsidR="00527D26" w:rsidRPr="004A5BF1" w:rsidRDefault="00964D55">
      <w:pPr>
        <w:pStyle w:val="Sraassuenkleliais"/>
        <w:rPr>
          <w:lang w:val="lt-LT"/>
        </w:rPr>
      </w:pPr>
      <w:r w:rsidRPr="004A5BF1">
        <w:rPr>
          <w:lang w:val="lt-LT"/>
        </w:rPr>
        <w:t xml:space="preserve">Does your company comply with the International Labour Organization (ILO) conventions on child labor, forced labor, discrimination, and the right to organize? </w:t>
      </w:r>
      <w:r w:rsidR="004A5BF1">
        <w:rPr>
          <w:lang w:val="lt-LT"/>
        </w:rPr>
        <w:tab/>
      </w:r>
      <w:r w:rsidR="000C5387">
        <w:rPr>
          <w:lang w:val="lt-LT"/>
        </w:rPr>
        <w:tab/>
      </w:r>
      <w:r w:rsidR="000C5387">
        <w:rPr>
          <w:lang w:val="lt-LT"/>
        </w:rPr>
        <w:tab/>
      </w:r>
      <w:r w:rsidR="000C5387">
        <w:rPr>
          <w:lang w:val="lt-LT"/>
        </w:rPr>
        <w:tab/>
      </w:r>
      <w:r w:rsidR="000C5387">
        <w:rPr>
          <w:lang w:val="lt-LT"/>
        </w:rPr>
        <w:tab/>
      </w:r>
      <w:r w:rsidRPr="004A5BF1">
        <w:rPr>
          <w:lang w:val="lt-LT"/>
        </w:rPr>
        <w:t>☐ Yes ☐ No</w:t>
      </w:r>
    </w:p>
    <w:p w14:paraId="5EBD63CF" w14:textId="51ABE2D2" w:rsidR="00527D26" w:rsidRPr="004A5BF1" w:rsidRDefault="00964D55">
      <w:pPr>
        <w:pStyle w:val="Sraassuenkleliais"/>
        <w:rPr>
          <w:lang w:val="lt-LT"/>
        </w:rPr>
      </w:pPr>
      <w:r w:rsidRPr="004A5BF1">
        <w:rPr>
          <w:lang w:val="lt-LT"/>
        </w:rPr>
        <w:t xml:space="preserve">Are safe working conditions ensured in accordance with applicable legislation and/or ISO 45001? </w:t>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4A5BF1">
        <w:rPr>
          <w:lang w:val="lt-LT"/>
        </w:rPr>
        <w:tab/>
      </w:r>
      <w:r w:rsidR="000C5387">
        <w:rPr>
          <w:lang w:val="lt-LT"/>
        </w:rPr>
        <w:tab/>
      </w:r>
      <w:r w:rsidR="000C5387">
        <w:rPr>
          <w:lang w:val="lt-LT"/>
        </w:rPr>
        <w:tab/>
      </w:r>
      <w:r w:rsidR="000C5387">
        <w:rPr>
          <w:lang w:val="lt-LT"/>
        </w:rPr>
        <w:tab/>
      </w:r>
      <w:r w:rsidR="000C5387">
        <w:rPr>
          <w:lang w:val="lt-LT"/>
        </w:rPr>
        <w:tab/>
      </w:r>
      <w:r w:rsidR="000C5387">
        <w:rPr>
          <w:lang w:val="lt-LT"/>
        </w:rPr>
        <w:tab/>
      </w:r>
      <w:r w:rsidR="000C5387">
        <w:rPr>
          <w:lang w:val="lt-LT"/>
        </w:rPr>
        <w:tab/>
      </w:r>
      <w:r w:rsidRPr="004A5BF1">
        <w:rPr>
          <w:lang w:val="lt-LT"/>
        </w:rPr>
        <w:t>☐ Yes ☐ No</w:t>
      </w:r>
    </w:p>
    <w:p w14:paraId="1216D751" w14:textId="77777777" w:rsidR="004A5BF1" w:rsidRDefault="00964D55">
      <w:pPr>
        <w:pStyle w:val="Sraassuenkleliais"/>
        <w:rPr>
          <w:lang w:val="lt-LT"/>
        </w:rPr>
      </w:pPr>
      <w:r w:rsidRPr="004A5BF1">
        <w:rPr>
          <w:lang w:val="lt-LT"/>
        </w:rPr>
        <w:t>Are employees paid a minimum wage that meets the requirements of national law?</w:t>
      </w:r>
    </w:p>
    <w:p w14:paraId="22AAE57A" w14:textId="4F733721" w:rsidR="00527D26" w:rsidRPr="004A5BF1" w:rsidRDefault="00964D55" w:rsidP="000C5387">
      <w:pPr>
        <w:pStyle w:val="Sraassuenkleliais"/>
        <w:numPr>
          <w:ilvl w:val="0"/>
          <w:numId w:val="0"/>
        </w:numPr>
        <w:ind w:left="8127" w:firstLine="378"/>
        <w:rPr>
          <w:lang w:val="lt-LT"/>
        </w:rPr>
      </w:pPr>
      <w:r w:rsidRPr="004A5BF1">
        <w:rPr>
          <w:lang w:val="lt-LT"/>
        </w:rPr>
        <w:t>☐ Yes ☐ No</w:t>
      </w:r>
    </w:p>
    <w:p w14:paraId="113234AB" w14:textId="4B4F2351" w:rsidR="00527D26" w:rsidRPr="000C5387" w:rsidRDefault="00964D55" w:rsidP="000C5387">
      <w:pPr>
        <w:pStyle w:val="Sraassuenkleliais"/>
        <w:rPr>
          <w:lang w:val="lt-LT"/>
        </w:rPr>
      </w:pPr>
      <w:r w:rsidRPr="004A5BF1">
        <w:rPr>
          <w:lang w:val="lt-LT"/>
        </w:rPr>
        <w:lastRenderedPageBreak/>
        <w:t>Does your company have a whistleblowing channel ?</w:t>
      </w:r>
      <w:r w:rsidR="00BE2F9A">
        <w:rPr>
          <w:lang w:val="lt-LT"/>
        </w:rPr>
        <w:tab/>
      </w:r>
      <w:r w:rsidR="00BE2F9A">
        <w:rPr>
          <w:lang w:val="lt-LT"/>
        </w:rPr>
        <w:tab/>
      </w:r>
      <w:r w:rsidR="00BE2F9A">
        <w:rPr>
          <w:lang w:val="lt-LT"/>
        </w:rPr>
        <w:tab/>
      </w:r>
      <w:r w:rsidR="00BE2F9A">
        <w:rPr>
          <w:lang w:val="lt-LT"/>
        </w:rPr>
        <w:tab/>
      </w:r>
      <w:r w:rsidR="00BE2F9A">
        <w:rPr>
          <w:lang w:val="lt-LT"/>
        </w:rPr>
        <w:tab/>
      </w:r>
      <w:r w:rsidR="00BE2F9A">
        <w:rPr>
          <w:lang w:val="lt-LT"/>
        </w:rPr>
        <w:tab/>
      </w:r>
      <w:r w:rsidRPr="000C5387">
        <w:rPr>
          <w:lang w:val="lt-LT"/>
        </w:rPr>
        <w:t>☐ Yes ☐ No</w:t>
      </w:r>
    </w:p>
    <w:p w14:paraId="4E1B3234" w14:textId="360AADE6" w:rsidR="00527D26" w:rsidRPr="004A5BF1" w:rsidRDefault="00964D55">
      <w:pPr>
        <w:pStyle w:val="Sraassuenkleliais"/>
        <w:rPr>
          <w:lang w:val="lt-LT"/>
        </w:rPr>
      </w:pPr>
      <w:r w:rsidRPr="004A5BF1">
        <w:rPr>
          <w:lang w:val="lt-LT"/>
        </w:rPr>
        <w:t xml:space="preserve">Does the company promote gender equality, diversity and inclusion? </w:t>
      </w:r>
      <w:r w:rsidR="004A5BF1">
        <w:rPr>
          <w:lang w:val="lt-LT"/>
        </w:rPr>
        <w:tab/>
      </w:r>
      <w:r w:rsidR="004A5BF1">
        <w:rPr>
          <w:lang w:val="lt-LT"/>
        </w:rPr>
        <w:tab/>
      </w:r>
      <w:r w:rsidR="004A5BF1">
        <w:rPr>
          <w:lang w:val="lt-LT"/>
        </w:rPr>
        <w:tab/>
      </w:r>
      <w:r w:rsidRPr="004A5BF1">
        <w:rPr>
          <w:lang w:val="lt-LT"/>
        </w:rPr>
        <w:t>☐ Yes ☐ No</w:t>
      </w:r>
    </w:p>
    <w:p w14:paraId="0461C392" w14:textId="77777777" w:rsidR="00527D26" w:rsidRPr="004A5BF1" w:rsidRDefault="00964D55">
      <w:pPr>
        <w:pStyle w:val="Antrat1"/>
        <w:rPr>
          <w:color w:val="132442"/>
          <w:lang w:val="lt-LT"/>
        </w:rPr>
      </w:pPr>
      <w:r w:rsidRPr="004A5BF1">
        <w:rPr>
          <w:color w:val="132442"/>
          <w:lang w:val="lt-LT"/>
        </w:rPr>
        <w:t>4. Business Ethics and Governance (G)</w:t>
      </w:r>
    </w:p>
    <w:p w14:paraId="359860E0" w14:textId="5DB144CF" w:rsidR="00527D26" w:rsidRDefault="00964D55">
      <w:pPr>
        <w:pStyle w:val="Sraassuenkleliais"/>
        <w:rPr>
          <w:lang w:val="lt-LT"/>
        </w:rPr>
      </w:pPr>
      <w:r w:rsidRPr="004A5BF1">
        <w:rPr>
          <w:lang w:val="lt-LT"/>
        </w:rPr>
        <w:t xml:space="preserve">Does your company have an anti-corruption policy or measures? </w:t>
      </w:r>
      <w:r w:rsidR="004A5BF1">
        <w:rPr>
          <w:lang w:val="lt-LT"/>
        </w:rPr>
        <w:tab/>
      </w:r>
      <w:r w:rsidR="004A5BF1">
        <w:rPr>
          <w:lang w:val="lt-LT"/>
        </w:rPr>
        <w:tab/>
      </w:r>
      <w:r w:rsidR="004A5BF1">
        <w:rPr>
          <w:lang w:val="lt-LT"/>
        </w:rPr>
        <w:tab/>
      </w:r>
      <w:r w:rsidR="004A5BF1">
        <w:rPr>
          <w:lang w:val="lt-LT"/>
        </w:rPr>
        <w:tab/>
      </w:r>
      <w:r w:rsidRPr="004A5BF1">
        <w:rPr>
          <w:lang w:val="lt-LT"/>
        </w:rPr>
        <w:t>☐ Yes ☐ No</w:t>
      </w:r>
    </w:p>
    <w:p w14:paraId="31C94AFE" w14:textId="5EA8E19C" w:rsidR="00527D26" w:rsidRPr="00BE2F9A" w:rsidRDefault="00964D55" w:rsidP="00BE2F9A">
      <w:pPr>
        <w:pStyle w:val="Sraassuenkleliais"/>
        <w:tabs>
          <w:tab w:val="clear" w:pos="360"/>
        </w:tabs>
        <w:rPr>
          <w:lang w:val="lt-LT"/>
        </w:rPr>
      </w:pPr>
      <w:r w:rsidRPr="004A5BF1">
        <w:rPr>
          <w:lang w:val="lt-LT"/>
        </w:rPr>
        <w:t>Is your company committed to not engaging in bribery, money laundering or other illegal activities?</w:t>
      </w:r>
      <w:r w:rsidR="00BE2F9A">
        <w:rPr>
          <w:lang w:val="lt-LT"/>
        </w:rPr>
        <w:tab/>
      </w:r>
      <w:r w:rsidR="00BE2F9A">
        <w:rPr>
          <w:lang w:val="lt-LT"/>
        </w:rPr>
        <w:tab/>
      </w:r>
      <w:r w:rsidR="00BE2F9A">
        <w:rPr>
          <w:lang w:val="lt-LT"/>
        </w:rPr>
        <w:tab/>
      </w:r>
      <w:r w:rsidR="00BE2F9A">
        <w:rPr>
          <w:lang w:val="lt-LT"/>
        </w:rPr>
        <w:tab/>
      </w:r>
      <w:r w:rsidR="00BE2F9A">
        <w:rPr>
          <w:lang w:val="lt-LT"/>
        </w:rPr>
        <w:tab/>
      </w:r>
      <w:r w:rsidR="00BE2F9A">
        <w:rPr>
          <w:lang w:val="lt-LT"/>
        </w:rPr>
        <w:tab/>
      </w:r>
      <w:r w:rsidR="00BE2F9A">
        <w:rPr>
          <w:lang w:val="lt-LT"/>
        </w:rPr>
        <w:tab/>
      </w:r>
      <w:r w:rsidR="00BE2F9A">
        <w:rPr>
          <w:lang w:val="lt-LT"/>
        </w:rPr>
        <w:tab/>
      </w:r>
      <w:r w:rsidR="00BE2F9A">
        <w:rPr>
          <w:lang w:val="lt-LT"/>
        </w:rPr>
        <w:tab/>
      </w:r>
      <w:r w:rsidR="00BE2F9A">
        <w:rPr>
          <w:lang w:val="lt-LT"/>
        </w:rPr>
        <w:tab/>
      </w:r>
      <w:r w:rsidR="00BE2F9A">
        <w:rPr>
          <w:lang w:val="lt-LT"/>
        </w:rPr>
        <w:tab/>
      </w:r>
      <w:r w:rsidR="00BE2F9A">
        <w:rPr>
          <w:lang w:val="lt-LT"/>
        </w:rPr>
        <w:tab/>
      </w:r>
      <w:r w:rsidR="00BE2F9A">
        <w:rPr>
          <w:lang w:val="lt-LT"/>
        </w:rPr>
        <w:tab/>
      </w:r>
      <w:r w:rsidRPr="00BE2F9A">
        <w:rPr>
          <w:lang w:val="lt-LT"/>
        </w:rPr>
        <w:t>☐ Yes ☐ No</w:t>
      </w:r>
    </w:p>
    <w:p w14:paraId="124EAF0B" w14:textId="147043A3" w:rsidR="00527D26" w:rsidRPr="004A5BF1" w:rsidRDefault="00964D55">
      <w:pPr>
        <w:pStyle w:val="Sraassuenkleliais"/>
        <w:rPr>
          <w:lang w:val="lt-LT"/>
        </w:rPr>
      </w:pPr>
      <w:r w:rsidRPr="004A5BF1">
        <w:rPr>
          <w:lang w:val="lt-LT"/>
        </w:rPr>
        <w:t xml:space="preserve">Do you comply with fair competition and antitrust laws? </w:t>
      </w:r>
      <w:r w:rsidR="004A5BF1">
        <w:rPr>
          <w:lang w:val="lt-LT"/>
        </w:rPr>
        <w:tab/>
      </w:r>
      <w:r w:rsidR="004A5BF1">
        <w:rPr>
          <w:lang w:val="lt-LT"/>
        </w:rPr>
        <w:tab/>
      </w:r>
      <w:r w:rsidR="00BE2F9A">
        <w:rPr>
          <w:lang w:val="lt-LT"/>
        </w:rPr>
        <w:tab/>
      </w:r>
      <w:r w:rsidR="00BE2F9A">
        <w:rPr>
          <w:lang w:val="lt-LT"/>
        </w:rPr>
        <w:tab/>
      </w:r>
      <w:r w:rsidR="00BE2F9A">
        <w:rPr>
          <w:lang w:val="lt-LT"/>
        </w:rPr>
        <w:tab/>
      </w:r>
      <w:r w:rsidRPr="004A5BF1">
        <w:rPr>
          <w:lang w:val="lt-LT"/>
        </w:rPr>
        <w:t>☐ Yes ☐ No</w:t>
      </w:r>
    </w:p>
    <w:p w14:paraId="6F9DF862" w14:textId="1FE4F016" w:rsidR="00527D26" w:rsidRPr="00BE2F9A" w:rsidRDefault="00964D55" w:rsidP="00BE2F9A">
      <w:pPr>
        <w:pStyle w:val="Sraassuenkleliais"/>
        <w:rPr>
          <w:lang w:val="lt-LT"/>
        </w:rPr>
      </w:pPr>
      <w:r w:rsidRPr="004A5BF1">
        <w:rPr>
          <w:lang w:val="lt-LT"/>
        </w:rPr>
        <w:t>Does your company ensure the protection of personal data and commercial information in accordance with the GDPR?</w:t>
      </w:r>
      <w:r w:rsidR="00DC7026">
        <w:rPr>
          <w:lang w:val="lt-LT"/>
        </w:rPr>
        <w:tab/>
      </w:r>
      <w:r w:rsidR="00DC7026">
        <w:rPr>
          <w:lang w:val="lt-LT"/>
        </w:rPr>
        <w:tab/>
      </w:r>
      <w:r w:rsidR="00DC7026">
        <w:rPr>
          <w:lang w:val="lt-LT"/>
        </w:rPr>
        <w:tab/>
      </w:r>
      <w:r w:rsidR="00DC7026">
        <w:rPr>
          <w:lang w:val="lt-LT"/>
        </w:rPr>
        <w:tab/>
      </w:r>
      <w:r w:rsidR="00DC7026">
        <w:rPr>
          <w:lang w:val="lt-LT"/>
        </w:rPr>
        <w:tab/>
      </w:r>
      <w:r w:rsidR="00DC7026">
        <w:rPr>
          <w:lang w:val="lt-LT"/>
        </w:rPr>
        <w:tab/>
      </w:r>
      <w:r w:rsidR="00DC7026">
        <w:rPr>
          <w:lang w:val="lt-LT"/>
        </w:rPr>
        <w:tab/>
      </w:r>
      <w:r w:rsidR="00DC7026">
        <w:rPr>
          <w:lang w:val="lt-LT"/>
        </w:rPr>
        <w:tab/>
      </w:r>
      <w:r w:rsidR="00DC7026">
        <w:rPr>
          <w:lang w:val="lt-LT"/>
        </w:rPr>
        <w:tab/>
      </w:r>
      <w:r w:rsidR="00DC7026">
        <w:rPr>
          <w:lang w:val="lt-LT"/>
        </w:rPr>
        <w:tab/>
      </w:r>
      <w:r w:rsidRPr="00BE2F9A">
        <w:rPr>
          <w:lang w:val="lt-LT"/>
        </w:rPr>
        <w:t>☐ Yes ☐ No</w:t>
      </w:r>
    </w:p>
    <w:p w14:paraId="1A4EBB12" w14:textId="7953B74C" w:rsidR="00527D26" w:rsidRPr="004A5BF1" w:rsidRDefault="00964D55">
      <w:pPr>
        <w:pStyle w:val="Sraassuenkleliais"/>
        <w:rPr>
          <w:lang w:val="lt-LT"/>
        </w:rPr>
      </w:pPr>
      <w:r w:rsidRPr="004A5BF1">
        <w:rPr>
          <w:lang w:val="lt-LT"/>
        </w:rPr>
        <w:t xml:space="preserve">Does your company publish public sustainability or social responsibility reports? </w:t>
      </w:r>
      <w:r>
        <w:rPr>
          <w:lang w:val="lt-LT"/>
        </w:rPr>
        <w:tab/>
      </w:r>
      <w:r w:rsidRPr="004A5BF1">
        <w:rPr>
          <w:lang w:val="lt-LT"/>
        </w:rPr>
        <w:t>☐ Yes ☐ No</w:t>
      </w:r>
    </w:p>
    <w:p w14:paraId="596B5191" w14:textId="77777777" w:rsidR="00527D26" w:rsidRPr="004A5BF1" w:rsidRDefault="00964D55">
      <w:pPr>
        <w:pStyle w:val="Antrat1"/>
        <w:rPr>
          <w:color w:val="132442"/>
          <w:lang w:val="lt-LT"/>
        </w:rPr>
      </w:pPr>
      <w:r w:rsidRPr="004A5BF1">
        <w:rPr>
          <w:color w:val="132442"/>
          <w:lang w:val="lt-LT"/>
        </w:rPr>
        <w:t>5. Commitment</w:t>
      </w:r>
    </w:p>
    <w:p w14:paraId="05251214" w14:textId="77777777" w:rsidR="00527D26" w:rsidRDefault="00964D55">
      <w:pPr>
        <w:rPr>
          <w:lang w:val="lt-LT"/>
        </w:rPr>
      </w:pPr>
      <w:r w:rsidRPr="004A5BF1">
        <w:rPr>
          <w:lang w:val="lt-LT"/>
        </w:rPr>
        <w:t>We confirm that the information provided is correct, and our company undertakes to comply with the provisions of the Group's Supplier Code of Ethics and to continuously improve its operations in accordance with ESG principles.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4"/>
        <w:gridCol w:w="850"/>
        <w:gridCol w:w="284"/>
        <w:gridCol w:w="641"/>
        <w:gridCol w:w="236"/>
        <w:gridCol w:w="1107"/>
        <w:gridCol w:w="284"/>
        <w:gridCol w:w="4976"/>
      </w:tblGrid>
      <w:tr w:rsidR="00CF52E9" w14:paraId="7720E345" w14:textId="77777777" w:rsidTr="00FF2E5B">
        <w:tc>
          <w:tcPr>
            <w:tcW w:w="2376" w:type="dxa"/>
            <w:gridSpan w:val="3"/>
          </w:tcPr>
          <w:p w14:paraId="4D813993" w14:textId="77777777" w:rsidR="00CF52E9" w:rsidRDefault="00CF52E9" w:rsidP="00FF2E5B">
            <w:pPr>
              <w:jc w:val="both"/>
              <w:rPr>
                <w:lang w:val="lt-LT"/>
              </w:rPr>
            </w:pPr>
            <w:r w:rsidRPr="00C46FE4">
              <w:rPr>
                <w:lang w:val="lt-LT"/>
              </w:rPr>
              <w:t>Company name:</w:t>
            </w:r>
          </w:p>
        </w:tc>
        <w:tc>
          <w:tcPr>
            <w:tcW w:w="284" w:type="dxa"/>
          </w:tcPr>
          <w:p w14:paraId="718AA021" w14:textId="77777777" w:rsidR="00CF52E9" w:rsidRDefault="00CF52E9" w:rsidP="00FF2E5B">
            <w:pPr>
              <w:jc w:val="both"/>
              <w:rPr>
                <w:lang w:val="lt-LT"/>
              </w:rPr>
            </w:pPr>
          </w:p>
        </w:tc>
        <w:tc>
          <w:tcPr>
            <w:tcW w:w="7244" w:type="dxa"/>
            <w:gridSpan w:val="5"/>
            <w:tcBorders>
              <w:bottom w:val="single" w:sz="4" w:space="0" w:color="auto"/>
            </w:tcBorders>
          </w:tcPr>
          <w:p w14:paraId="6E2E091F" w14:textId="77777777" w:rsidR="00CF52E9" w:rsidRDefault="00CF52E9" w:rsidP="00FF2E5B">
            <w:pPr>
              <w:jc w:val="both"/>
              <w:rPr>
                <w:lang w:val="lt-LT"/>
              </w:rPr>
            </w:pPr>
          </w:p>
        </w:tc>
      </w:tr>
      <w:tr w:rsidR="00CF52E9" w:rsidRPr="005C0519" w14:paraId="482B9185" w14:textId="77777777" w:rsidTr="00FF2E5B">
        <w:tc>
          <w:tcPr>
            <w:tcW w:w="3301" w:type="dxa"/>
            <w:gridSpan w:val="5"/>
          </w:tcPr>
          <w:p w14:paraId="43BBB565" w14:textId="77777777" w:rsidR="00CF52E9" w:rsidRPr="005C0519" w:rsidRDefault="00CF52E9" w:rsidP="00FF2E5B">
            <w:pPr>
              <w:jc w:val="both"/>
              <w:rPr>
                <w:sz w:val="12"/>
                <w:szCs w:val="12"/>
                <w:lang w:val="lt-LT"/>
              </w:rPr>
            </w:pPr>
          </w:p>
        </w:tc>
        <w:tc>
          <w:tcPr>
            <w:tcW w:w="236" w:type="dxa"/>
          </w:tcPr>
          <w:p w14:paraId="132AA9C1" w14:textId="77777777" w:rsidR="00CF52E9" w:rsidRPr="005C0519" w:rsidRDefault="00CF52E9" w:rsidP="00FF2E5B">
            <w:pPr>
              <w:jc w:val="both"/>
              <w:rPr>
                <w:sz w:val="12"/>
                <w:szCs w:val="12"/>
                <w:lang w:val="lt-LT"/>
              </w:rPr>
            </w:pPr>
          </w:p>
        </w:tc>
        <w:tc>
          <w:tcPr>
            <w:tcW w:w="6367" w:type="dxa"/>
            <w:gridSpan w:val="3"/>
          </w:tcPr>
          <w:p w14:paraId="66BEFE38" w14:textId="77777777" w:rsidR="00CF52E9" w:rsidRPr="005C0519" w:rsidRDefault="00CF52E9" w:rsidP="00FF2E5B">
            <w:pPr>
              <w:jc w:val="both"/>
              <w:rPr>
                <w:sz w:val="12"/>
                <w:szCs w:val="12"/>
                <w:lang w:val="lt-LT"/>
              </w:rPr>
            </w:pPr>
          </w:p>
        </w:tc>
      </w:tr>
      <w:tr w:rsidR="00CF52E9" w14:paraId="2F3FE1C0" w14:textId="77777777" w:rsidTr="00C811C1">
        <w:tc>
          <w:tcPr>
            <w:tcW w:w="4644" w:type="dxa"/>
            <w:gridSpan w:val="7"/>
          </w:tcPr>
          <w:p w14:paraId="4A7A79BA" w14:textId="140227C4" w:rsidR="00CF52E9" w:rsidRDefault="00C811C1" w:rsidP="00FF2E5B">
            <w:pPr>
              <w:jc w:val="both"/>
              <w:rPr>
                <w:lang w:val="lt-LT"/>
              </w:rPr>
            </w:pPr>
            <w:r w:rsidRPr="004A5BF1">
              <w:rPr>
                <w:lang w:val="lt-LT"/>
              </w:rPr>
              <w:t>Responsible person (name, surname, position):</w:t>
            </w:r>
          </w:p>
        </w:tc>
        <w:tc>
          <w:tcPr>
            <w:tcW w:w="284" w:type="dxa"/>
          </w:tcPr>
          <w:p w14:paraId="579CA950" w14:textId="77777777" w:rsidR="00CF52E9" w:rsidRDefault="00CF52E9" w:rsidP="00FF2E5B">
            <w:pPr>
              <w:jc w:val="both"/>
              <w:rPr>
                <w:lang w:val="lt-LT"/>
              </w:rPr>
            </w:pPr>
          </w:p>
        </w:tc>
        <w:tc>
          <w:tcPr>
            <w:tcW w:w="4976" w:type="dxa"/>
            <w:tcBorders>
              <w:bottom w:val="single" w:sz="4" w:space="0" w:color="auto"/>
            </w:tcBorders>
          </w:tcPr>
          <w:p w14:paraId="30184C9D" w14:textId="77777777" w:rsidR="00CF52E9" w:rsidRDefault="00CF52E9" w:rsidP="00FF2E5B">
            <w:pPr>
              <w:jc w:val="both"/>
              <w:rPr>
                <w:lang w:val="lt-LT"/>
              </w:rPr>
            </w:pPr>
          </w:p>
        </w:tc>
      </w:tr>
      <w:tr w:rsidR="00CF52E9" w:rsidRPr="005C0519" w14:paraId="1EDF5600" w14:textId="77777777" w:rsidTr="00C811C1">
        <w:tc>
          <w:tcPr>
            <w:tcW w:w="3301" w:type="dxa"/>
            <w:gridSpan w:val="5"/>
          </w:tcPr>
          <w:p w14:paraId="40C45DDD" w14:textId="77777777" w:rsidR="00CF52E9" w:rsidRPr="005C0519" w:rsidRDefault="00CF52E9" w:rsidP="00FF2E5B">
            <w:pPr>
              <w:jc w:val="both"/>
              <w:rPr>
                <w:sz w:val="12"/>
                <w:szCs w:val="12"/>
                <w:lang w:val="lt-LT"/>
              </w:rPr>
            </w:pPr>
          </w:p>
        </w:tc>
        <w:tc>
          <w:tcPr>
            <w:tcW w:w="236" w:type="dxa"/>
          </w:tcPr>
          <w:p w14:paraId="4851BC54" w14:textId="77777777" w:rsidR="00CF52E9" w:rsidRPr="005C0519" w:rsidRDefault="00CF52E9" w:rsidP="00FF2E5B">
            <w:pPr>
              <w:jc w:val="both"/>
              <w:rPr>
                <w:sz w:val="12"/>
                <w:szCs w:val="12"/>
                <w:lang w:val="lt-LT"/>
              </w:rPr>
            </w:pPr>
          </w:p>
        </w:tc>
        <w:tc>
          <w:tcPr>
            <w:tcW w:w="6367" w:type="dxa"/>
            <w:gridSpan w:val="3"/>
          </w:tcPr>
          <w:p w14:paraId="02B2C294" w14:textId="77777777" w:rsidR="00CF52E9" w:rsidRPr="005C0519" w:rsidRDefault="00CF52E9" w:rsidP="00FF2E5B">
            <w:pPr>
              <w:jc w:val="both"/>
              <w:rPr>
                <w:sz w:val="12"/>
                <w:szCs w:val="12"/>
                <w:lang w:val="lt-LT"/>
              </w:rPr>
            </w:pPr>
          </w:p>
        </w:tc>
      </w:tr>
      <w:tr w:rsidR="00CF52E9" w14:paraId="779F96A8" w14:textId="77777777" w:rsidTr="00C811C1">
        <w:tc>
          <w:tcPr>
            <w:tcW w:w="1242" w:type="dxa"/>
          </w:tcPr>
          <w:p w14:paraId="78F2F43F" w14:textId="2E7C8C97" w:rsidR="00CF52E9" w:rsidRDefault="00C811C1" w:rsidP="00FF2E5B">
            <w:pPr>
              <w:jc w:val="both"/>
              <w:rPr>
                <w:lang w:val="lt-LT"/>
              </w:rPr>
            </w:pPr>
            <w:r w:rsidRPr="004A5BF1">
              <w:rPr>
                <w:lang w:val="lt-LT"/>
              </w:rPr>
              <w:t>Date:</w:t>
            </w:r>
          </w:p>
        </w:tc>
        <w:tc>
          <w:tcPr>
            <w:tcW w:w="284" w:type="dxa"/>
          </w:tcPr>
          <w:p w14:paraId="1B911936" w14:textId="77777777" w:rsidR="00CF52E9" w:rsidRDefault="00CF52E9" w:rsidP="00FF2E5B">
            <w:pPr>
              <w:jc w:val="both"/>
              <w:rPr>
                <w:lang w:val="lt-LT"/>
              </w:rPr>
            </w:pPr>
          </w:p>
        </w:tc>
        <w:tc>
          <w:tcPr>
            <w:tcW w:w="8378" w:type="dxa"/>
            <w:gridSpan w:val="7"/>
            <w:tcBorders>
              <w:bottom w:val="single" w:sz="4" w:space="0" w:color="auto"/>
            </w:tcBorders>
          </w:tcPr>
          <w:p w14:paraId="2880FE11" w14:textId="77777777" w:rsidR="00CF52E9" w:rsidRDefault="00CF52E9" w:rsidP="00FF2E5B">
            <w:pPr>
              <w:jc w:val="both"/>
              <w:rPr>
                <w:lang w:val="lt-LT"/>
              </w:rPr>
            </w:pPr>
          </w:p>
        </w:tc>
      </w:tr>
      <w:tr w:rsidR="00CF52E9" w:rsidRPr="005C0519" w14:paraId="779BFFB0" w14:textId="77777777" w:rsidTr="00FF2E5B">
        <w:tc>
          <w:tcPr>
            <w:tcW w:w="3301" w:type="dxa"/>
            <w:gridSpan w:val="5"/>
          </w:tcPr>
          <w:p w14:paraId="4063ABFC" w14:textId="77777777" w:rsidR="00CF52E9" w:rsidRPr="005C0519" w:rsidRDefault="00CF52E9" w:rsidP="00FF2E5B">
            <w:pPr>
              <w:jc w:val="both"/>
              <w:rPr>
                <w:sz w:val="12"/>
                <w:szCs w:val="12"/>
                <w:lang w:val="lt-LT"/>
              </w:rPr>
            </w:pPr>
          </w:p>
        </w:tc>
        <w:tc>
          <w:tcPr>
            <w:tcW w:w="236" w:type="dxa"/>
          </w:tcPr>
          <w:p w14:paraId="4AC9AD40" w14:textId="77777777" w:rsidR="00CF52E9" w:rsidRPr="005C0519" w:rsidRDefault="00CF52E9" w:rsidP="00FF2E5B">
            <w:pPr>
              <w:jc w:val="both"/>
              <w:rPr>
                <w:sz w:val="12"/>
                <w:szCs w:val="12"/>
                <w:lang w:val="lt-LT"/>
              </w:rPr>
            </w:pPr>
          </w:p>
        </w:tc>
        <w:tc>
          <w:tcPr>
            <w:tcW w:w="6367" w:type="dxa"/>
            <w:gridSpan w:val="3"/>
          </w:tcPr>
          <w:p w14:paraId="36084DC3" w14:textId="77777777" w:rsidR="00CF52E9" w:rsidRPr="005C0519" w:rsidRDefault="00CF52E9" w:rsidP="00FF2E5B">
            <w:pPr>
              <w:jc w:val="both"/>
              <w:rPr>
                <w:sz w:val="12"/>
                <w:szCs w:val="12"/>
                <w:lang w:val="lt-LT"/>
              </w:rPr>
            </w:pPr>
          </w:p>
        </w:tc>
      </w:tr>
      <w:tr w:rsidR="00CF52E9" w14:paraId="6433127E" w14:textId="77777777" w:rsidTr="00C811C1">
        <w:tc>
          <w:tcPr>
            <w:tcW w:w="1242" w:type="dxa"/>
          </w:tcPr>
          <w:p w14:paraId="36ACF893" w14:textId="120F0CB6" w:rsidR="00CF52E9" w:rsidRDefault="00C811C1" w:rsidP="00FF2E5B">
            <w:pPr>
              <w:jc w:val="both"/>
              <w:rPr>
                <w:lang w:val="lt-LT"/>
              </w:rPr>
            </w:pPr>
            <w:r w:rsidRPr="004A5BF1">
              <w:rPr>
                <w:lang w:val="lt-LT"/>
              </w:rPr>
              <w:t>Signature:</w:t>
            </w:r>
          </w:p>
        </w:tc>
        <w:tc>
          <w:tcPr>
            <w:tcW w:w="284" w:type="dxa"/>
          </w:tcPr>
          <w:p w14:paraId="24C90023" w14:textId="77777777" w:rsidR="00CF52E9" w:rsidRDefault="00CF52E9" w:rsidP="00FF2E5B">
            <w:pPr>
              <w:jc w:val="both"/>
              <w:rPr>
                <w:lang w:val="lt-LT"/>
              </w:rPr>
            </w:pPr>
          </w:p>
        </w:tc>
        <w:tc>
          <w:tcPr>
            <w:tcW w:w="8378" w:type="dxa"/>
            <w:gridSpan w:val="7"/>
            <w:tcBorders>
              <w:bottom w:val="single" w:sz="4" w:space="0" w:color="auto"/>
            </w:tcBorders>
          </w:tcPr>
          <w:p w14:paraId="4E17054C" w14:textId="77777777" w:rsidR="00CF52E9" w:rsidRDefault="00CF52E9" w:rsidP="00FF2E5B">
            <w:pPr>
              <w:jc w:val="both"/>
              <w:rPr>
                <w:lang w:val="lt-LT"/>
              </w:rPr>
            </w:pPr>
          </w:p>
        </w:tc>
      </w:tr>
      <w:tr w:rsidR="00CF52E9" w:rsidRPr="005C0519" w14:paraId="2EA0CDA9" w14:textId="77777777" w:rsidTr="00FF2E5B">
        <w:tc>
          <w:tcPr>
            <w:tcW w:w="3301" w:type="dxa"/>
            <w:gridSpan w:val="5"/>
          </w:tcPr>
          <w:p w14:paraId="16595C78" w14:textId="77777777" w:rsidR="00CF52E9" w:rsidRPr="005C0519" w:rsidRDefault="00CF52E9" w:rsidP="00FF2E5B">
            <w:pPr>
              <w:jc w:val="both"/>
              <w:rPr>
                <w:sz w:val="12"/>
                <w:szCs w:val="12"/>
                <w:lang w:val="lt-LT"/>
              </w:rPr>
            </w:pPr>
          </w:p>
        </w:tc>
        <w:tc>
          <w:tcPr>
            <w:tcW w:w="236" w:type="dxa"/>
            <w:tcBorders>
              <w:top w:val="single" w:sz="4" w:space="0" w:color="auto"/>
            </w:tcBorders>
          </w:tcPr>
          <w:p w14:paraId="7D3D2242" w14:textId="77777777" w:rsidR="00CF52E9" w:rsidRPr="005C0519" w:rsidRDefault="00CF52E9" w:rsidP="00FF2E5B">
            <w:pPr>
              <w:jc w:val="both"/>
              <w:rPr>
                <w:sz w:val="12"/>
                <w:szCs w:val="12"/>
                <w:lang w:val="lt-LT"/>
              </w:rPr>
            </w:pPr>
          </w:p>
        </w:tc>
        <w:tc>
          <w:tcPr>
            <w:tcW w:w="6367" w:type="dxa"/>
            <w:gridSpan w:val="3"/>
            <w:tcBorders>
              <w:top w:val="single" w:sz="4" w:space="0" w:color="auto"/>
            </w:tcBorders>
          </w:tcPr>
          <w:p w14:paraId="2D5846CC" w14:textId="77777777" w:rsidR="00CF52E9" w:rsidRPr="005C0519" w:rsidRDefault="00CF52E9" w:rsidP="00FF2E5B">
            <w:pPr>
              <w:jc w:val="both"/>
              <w:rPr>
                <w:sz w:val="12"/>
                <w:szCs w:val="12"/>
                <w:lang w:val="lt-LT"/>
              </w:rPr>
            </w:pPr>
          </w:p>
        </w:tc>
      </w:tr>
    </w:tbl>
    <w:p w14:paraId="428653C1" w14:textId="236B0567" w:rsidR="00527D26" w:rsidRPr="004A5BF1" w:rsidRDefault="00527D26" w:rsidP="00C811C1">
      <w:pPr>
        <w:rPr>
          <w:lang w:val="lt-LT"/>
        </w:rPr>
      </w:pPr>
    </w:p>
    <w:sectPr w:rsidR="00527D26" w:rsidRPr="004A5BF1" w:rsidSect="004A5BF1">
      <w:pgSz w:w="12240" w:h="15840"/>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BF1C" w14:textId="77777777" w:rsidR="00396E66" w:rsidRDefault="00396E66" w:rsidP="008E3E33">
      <w:pPr>
        <w:spacing w:after="0" w:line="240" w:lineRule="auto"/>
      </w:pPr>
      <w:r>
        <w:separator/>
      </w:r>
    </w:p>
  </w:endnote>
  <w:endnote w:type="continuationSeparator" w:id="0">
    <w:p w14:paraId="437D63CE" w14:textId="77777777" w:rsidR="00396E66" w:rsidRDefault="00396E66" w:rsidP="008E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C224B" w14:textId="77777777" w:rsidR="00396E66" w:rsidRDefault="00396E66" w:rsidP="008E3E33">
      <w:pPr>
        <w:spacing w:after="0" w:line="240" w:lineRule="auto"/>
      </w:pPr>
      <w:r>
        <w:separator/>
      </w:r>
    </w:p>
  </w:footnote>
  <w:footnote w:type="continuationSeparator" w:id="0">
    <w:p w14:paraId="0CE0C960" w14:textId="77777777" w:rsidR="00396E66" w:rsidRDefault="00396E66" w:rsidP="008E3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C34CD170"/>
    <w:lvl w:ilvl="0">
      <w:start w:val="1"/>
      <w:numFmt w:val="bullet"/>
      <w:pStyle w:val="Sraassuenkleliais"/>
      <w:lvlText w:val=""/>
      <w:lvlJc w:val="left"/>
      <w:pPr>
        <w:tabs>
          <w:tab w:val="num" w:pos="360"/>
        </w:tabs>
        <w:ind w:left="360" w:hanging="360"/>
      </w:pPr>
      <w:rPr>
        <w:rFonts w:ascii="Symbol" w:hAnsi="Symbol" w:hint="default"/>
        <w:color w:val="B6A3E5"/>
      </w:rPr>
    </w:lvl>
  </w:abstractNum>
  <w:num w:numId="1" w16cid:durableId="400520705">
    <w:abstractNumId w:val="8"/>
  </w:num>
  <w:num w:numId="2" w16cid:durableId="211893479">
    <w:abstractNumId w:val="6"/>
  </w:num>
  <w:num w:numId="3" w16cid:durableId="57216124">
    <w:abstractNumId w:val="5"/>
  </w:num>
  <w:num w:numId="4" w16cid:durableId="1596400742">
    <w:abstractNumId w:val="4"/>
  </w:num>
  <w:num w:numId="5" w16cid:durableId="1690597624">
    <w:abstractNumId w:val="7"/>
  </w:num>
  <w:num w:numId="6" w16cid:durableId="1479956386">
    <w:abstractNumId w:val="3"/>
  </w:num>
  <w:num w:numId="7" w16cid:durableId="855657648">
    <w:abstractNumId w:val="2"/>
  </w:num>
  <w:num w:numId="8" w16cid:durableId="1990743849">
    <w:abstractNumId w:val="1"/>
  </w:num>
  <w:num w:numId="9" w16cid:durableId="52167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567"/>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5387"/>
    <w:rsid w:val="000E6B05"/>
    <w:rsid w:val="0015074B"/>
    <w:rsid w:val="00193C04"/>
    <w:rsid w:val="001C10F6"/>
    <w:rsid w:val="00284063"/>
    <w:rsid w:val="0028556A"/>
    <w:rsid w:val="0029639D"/>
    <w:rsid w:val="00326F90"/>
    <w:rsid w:val="00396E66"/>
    <w:rsid w:val="00486122"/>
    <w:rsid w:val="004A5BF1"/>
    <w:rsid w:val="00527D26"/>
    <w:rsid w:val="005C0519"/>
    <w:rsid w:val="00601952"/>
    <w:rsid w:val="007A106E"/>
    <w:rsid w:val="008E3E33"/>
    <w:rsid w:val="00964D55"/>
    <w:rsid w:val="00A46128"/>
    <w:rsid w:val="00AA1D8D"/>
    <w:rsid w:val="00B47730"/>
    <w:rsid w:val="00BE2F9A"/>
    <w:rsid w:val="00C46FE4"/>
    <w:rsid w:val="00C811C1"/>
    <w:rsid w:val="00CB0664"/>
    <w:rsid w:val="00CF5290"/>
    <w:rsid w:val="00CF52E9"/>
    <w:rsid w:val="00DC7026"/>
    <w:rsid w:val="00F36B56"/>
    <w:rsid w:val="00FA27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9C9C0BA-81AA-433F-A7B9-474BC1C5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1713</Words>
  <Characters>977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Vilmantas Fijalkauskas</cp:lastModifiedBy>
  <cp:revision>18</cp:revision>
  <dcterms:created xsi:type="dcterms:W3CDTF">2013-12-23T23:15:00Z</dcterms:created>
  <dcterms:modified xsi:type="dcterms:W3CDTF">2025-11-10T12:30:00Z</dcterms:modified>
  <cp:category/>
</cp:coreProperties>
</file>