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7BE88" w14:textId="6C47E7EA" w:rsidR="008E3E33" w:rsidRPr="008E3E33" w:rsidRDefault="008E3E33" w:rsidP="008E3E33">
      <w:pPr>
        <w:jc w:val="right"/>
        <w:rPr>
          <w:lang w:val="lt-LT"/>
        </w:rPr>
      </w:pPr>
      <w:r w:rsidRPr="008E3E33">
        <w:rPr>
          <w:lang w:val="lt-LT"/>
        </w:rPr>
        <w:t>PST Group AB Tiekėjų etikos kodekso priedas Nr.1</w:t>
      </w:r>
    </w:p>
    <w:p w14:paraId="70AF257F" w14:textId="1636D699" w:rsidR="00527D26" w:rsidRPr="004A5BF1" w:rsidRDefault="00964D55">
      <w:pPr>
        <w:pStyle w:val="Pavadinimas"/>
        <w:rPr>
          <w:b/>
          <w:bCs/>
          <w:color w:val="132442"/>
          <w:sz w:val="40"/>
          <w:szCs w:val="40"/>
          <w:lang w:val="lt-LT"/>
        </w:rPr>
      </w:pPr>
      <w:r w:rsidRPr="004A5BF1">
        <w:rPr>
          <w:b/>
          <w:bCs/>
          <w:color w:val="132442"/>
          <w:sz w:val="40"/>
          <w:szCs w:val="40"/>
          <w:lang w:val="lt-LT"/>
        </w:rPr>
        <w:t>TIEKĖJO TVARUMO KLAUSIMYNAS / DEKLARACIJA</w:t>
      </w:r>
    </w:p>
    <w:p w14:paraId="0A3E7F0A" w14:textId="6942D34C" w:rsidR="00527D26" w:rsidRPr="004A5BF1" w:rsidRDefault="00964D55" w:rsidP="004A5BF1">
      <w:pPr>
        <w:jc w:val="both"/>
        <w:rPr>
          <w:lang w:val="lt-LT"/>
        </w:rPr>
      </w:pPr>
      <w:r w:rsidRPr="004A5BF1">
        <w:rPr>
          <w:lang w:val="lt-LT"/>
        </w:rPr>
        <w:t xml:space="preserve">Ši deklaracija yra </w:t>
      </w:r>
      <w:r w:rsidR="004A5BF1" w:rsidRPr="004A5BF1">
        <w:rPr>
          <w:lang w:val="lt-LT"/>
        </w:rPr>
        <w:t>PST Group AB</w:t>
      </w:r>
      <w:r w:rsidRPr="004A5BF1">
        <w:rPr>
          <w:lang w:val="lt-LT"/>
        </w:rPr>
        <w:t xml:space="preserve"> Tiekėjų etikos kodekso priedas. Jos tikslas – įvertinti tiekėjų, subrangovų ar galimų verslo partnerių tvarumo veiklą pagal pagrindinius aplinkosaugos (E), socialinės atsakomybės (S) ir valdysenos (G) kriterijus. Prašome užpildyti žemiau pateiktus klausimus ir patvirtinti įsipareigojimą laikytis Grupės Tiekėjų etikos kodekso nuostatų.</w:t>
      </w:r>
    </w:p>
    <w:p w14:paraId="1A9C4687" w14:textId="77777777" w:rsidR="00527D26" w:rsidRPr="004A5BF1" w:rsidRDefault="00964D55">
      <w:pPr>
        <w:pStyle w:val="Antrat1"/>
        <w:rPr>
          <w:color w:val="132442"/>
          <w:lang w:val="lt-LT"/>
        </w:rPr>
      </w:pPr>
      <w:r w:rsidRPr="004A5BF1">
        <w:rPr>
          <w:color w:val="132442"/>
          <w:lang w:val="lt-LT"/>
        </w:rPr>
        <w:t>1. Bendroji informacija</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284"/>
        <w:gridCol w:w="283"/>
        <w:gridCol w:w="358"/>
        <w:gridCol w:w="236"/>
        <w:gridCol w:w="1107"/>
        <w:gridCol w:w="284"/>
        <w:gridCol w:w="4976"/>
      </w:tblGrid>
      <w:tr w:rsidR="00C46FE4" w14:paraId="0FB1AE42" w14:textId="77777777" w:rsidTr="0028556A">
        <w:tc>
          <w:tcPr>
            <w:tcW w:w="2376" w:type="dxa"/>
          </w:tcPr>
          <w:p w14:paraId="773C5D85" w14:textId="1E598874" w:rsidR="00C46FE4" w:rsidRDefault="00C46FE4" w:rsidP="004A5BF1">
            <w:pPr>
              <w:jc w:val="both"/>
              <w:rPr>
                <w:lang w:val="lt-LT"/>
              </w:rPr>
            </w:pPr>
            <w:bookmarkStart w:id="0" w:name="_Hlk213677035"/>
            <w:r w:rsidRPr="00C46FE4">
              <w:rPr>
                <w:lang w:val="lt-LT"/>
              </w:rPr>
              <w:t>Įmonės pavadinimas:</w:t>
            </w:r>
          </w:p>
        </w:tc>
        <w:tc>
          <w:tcPr>
            <w:tcW w:w="284" w:type="dxa"/>
          </w:tcPr>
          <w:p w14:paraId="61DCA396" w14:textId="77777777" w:rsidR="00C46FE4" w:rsidRDefault="00C46FE4" w:rsidP="004A5BF1">
            <w:pPr>
              <w:jc w:val="both"/>
              <w:rPr>
                <w:lang w:val="lt-LT"/>
              </w:rPr>
            </w:pPr>
          </w:p>
        </w:tc>
        <w:tc>
          <w:tcPr>
            <w:tcW w:w="7244" w:type="dxa"/>
            <w:gridSpan w:val="6"/>
            <w:tcBorders>
              <w:bottom w:val="single" w:sz="4" w:space="0" w:color="auto"/>
            </w:tcBorders>
          </w:tcPr>
          <w:p w14:paraId="687C9D76" w14:textId="77777777" w:rsidR="00C46FE4" w:rsidRDefault="00C46FE4" w:rsidP="004A5BF1">
            <w:pPr>
              <w:jc w:val="both"/>
              <w:rPr>
                <w:lang w:val="lt-LT"/>
              </w:rPr>
            </w:pPr>
          </w:p>
        </w:tc>
      </w:tr>
      <w:tr w:rsidR="005C0519" w14:paraId="768D29EC" w14:textId="77777777" w:rsidTr="0028556A">
        <w:tc>
          <w:tcPr>
            <w:tcW w:w="3301" w:type="dxa"/>
            <w:gridSpan w:val="4"/>
          </w:tcPr>
          <w:p w14:paraId="64FB549E" w14:textId="77777777" w:rsidR="005C0519" w:rsidRPr="005C0519" w:rsidRDefault="005C0519" w:rsidP="004A5BF1">
            <w:pPr>
              <w:jc w:val="both"/>
              <w:rPr>
                <w:sz w:val="12"/>
                <w:szCs w:val="12"/>
                <w:lang w:val="lt-LT"/>
              </w:rPr>
            </w:pPr>
          </w:p>
        </w:tc>
        <w:tc>
          <w:tcPr>
            <w:tcW w:w="236" w:type="dxa"/>
          </w:tcPr>
          <w:p w14:paraId="18EA0D30" w14:textId="77777777" w:rsidR="005C0519" w:rsidRPr="005C0519" w:rsidRDefault="005C0519" w:rsidP="004A5BF1">
            <w:pPr>
              <w:jc w:val="both"/>
              <w:rPr>
                <w:sz w:val="12"/>
                <w:szCs w:val="12"/>
                <w:lang w:val="lt-LT"/>
              </w:rPr>
            </w:pPr>
          </w:p>
        </w:tc>
        <w:tc>
          <w:tcPr>
            <w:tcW w:w="6367" w:type="dxa"/>
            <w:gridSpan w:val="3"/>
          </w:tcPr>
          <w:p w14:paraId="6608B178" w14:textId="77777777" w:rsidR="005C0519" w:rsidRPr="005C0519" w:rsidRDefault="005C0519" w:rsidP="004A5BF1">
            <w:pPr>
              <w:jc w:val="both"/>
              <w:rPr>
                <w:sz w:val="12"/>
                <w:szCs w:val="12"/>
                <w:lang w:val="lt-LT"/>
              </w:rPr>
            </w:pPr>
          </w:p>
        </w:tc>
      </w:tr>
      <w:tr w:rsidR="00C46FE4" w14:paraId="486C9E0E" w14:textId="77777777" w:rsidTr="0028556A">
        <w:tc>
          <w:tcPr>
            <w:tcW w:w="2376" w:type="dxa"/>
          </w:tcPr>
          <w:p w14:paraId="2E76CD27" w14:textId="3A44A34B" w:rsidR="00C46FE4" w:rsidRDefault="001C10F6" w:rsidP="004A5BF1">
            <w:pPr>
              <w:jc w:val="both"/>
              <w:rPr>
                <w:lang w:val="lt-LT"/>
              </w:rPr>
            </w:pPr>
            <w:r w:rsidRPr="001C10F6">
              <w:rPr>
                <w:lang w:val="lt-LT"/>
              </w:rPr>
              <w:t>Registracijos numeris:</w:t>
            </w:r>
          </w:p>
        </w:tc>
        <w:tc>
          <w:tcPr>
            <w:tcW w:w="284" w:type="dxa"/>
          </w:tcPr>
          <w:p w14:paraId="1EA92D55" w14:textId="77777777" w:rsidR="00C46FE4" w:rsidRDefault="00C46FE4" w:rsidP="004A5BF1">
            <w:pPr>
              <w:jc w:val="both"/>
              <w:rPr>
                <w:lang w:val="lt-LT"/>
              </w:rPr>
            </w:pPr>
          </w:p>
        </w:tc>
        <w:tc>
          <w:tcPr>
            <w:tcW w:w="7244" w:type="dxa"/>
            <w:gridSpan w:val="6"/>
            <w:tcBorders>
              <w:bottom w:val="single" w:sz="4" w:space="0" w:color="auto"/>
            </w:tcBorders>
          </w:tcPr>
          <w:p w14:paraId="5B3CD963" w14:textId="77777777" w:rsidR="00C46FE4" w:rsidRDefault="00C46FE4" w:rsidP="004A5BF1">
            <w:pPr>
              <w:jc w:val="both"/>
              <w:rPr>
                <w:lang w:val="lt-LT"/>
              </w:rPr>
            </w:pPr>
          </w:p>
        </w:tc>
      </w:tr>
      <w:tr w:rsidR="005C0519" w14:paraId="029053A3" w14:textId="77777777" w:rsidTr="0028556A">
        <w:tc>
          <w:tcPr>
            <w:tcW w:w="3301" w:type="dxa"/>
            <w:gridSpan w:val="4"/>
          </w:tcPr>
          <w:p w14:paraId="13290901" w14:textId="77777777" w:rsidR="005C0519" w:rsidRPr="005C0519" w:rsidRDefault="005C0519" w:rsidP="004A5BF1">
            <w:pPr>
              <w:jc w:val="both"/>
              <w:rPr>
                <w:sz w:val="12"/>
                <w:szCs w:val="12"/>
                <w:lang w:val="lt-LT"/>
              </w:rPr>
            </w:pPr>
          </w:p>
        </w:tc>
        <w:tc>
          <w:tcPr>
            <w:tcW w:w="236" w:type="dxa"/>
            <w:tcBorders>
              <w:top w:val="single" w:sz="4" w:space="0" w:color="auto"/>
            </w:tcBorders>
          </w:tcPr>
          <w:p w14:paraId="284B1CD1" w14:textId="77777777" w:rsidR="005C0519" w:rsidRPr="005C0519" w:rsidRDefault="005C0519" w:rsidP="004A5BF1">
            <w:pPr>
              <w:jc w:val="both"/>
              <w:rPr>
                <w:sz w:val="12"/>
                <w:szCs w:val="12"/>
                <w:lang w:val="lt-LT"/>
              </w:rPr>
            </w:pPr>
          </w:p>
        </w:tc>
        <w:tc>
          <w:tcPr>
            <w:tcW w:w="6367" w:type="dxa"/>
            <w:gridSpan w:val="3"/>
            <w:tcBorders>
              <w:top w:val="single" w:sz="4" w:space="0" w:color="auto"/>
            </w:tcBorders>
          </w:tcPr>
          <w:p w14:paraId="649D5344" w14:textId="77777777" w:rsidR="005C0519" w:rsidRPr="005C0519" w:rsidRDefault="005C0519" w:rsidP="004A5BF1">
            <w:pPr>
              <w:jc w:val="both"/>
              <w:rPr>
                <w:sz w:val="12"/>
                <w:szCs w:val="12"/>
                <w:lang w:val="lt-LT"/>
              </w:rPr>
            </w:pPr>
          </w:p>
        </w:tc>
      </w:tr>
      <w:tr w:rsidR="00C46FE4" w14:paraId="74D7203A" w14:textId="77777777" w:rsidTr="0028556A">
        <w:tc>
          <w:tcPr>
            <w:tcW w:w="4644" w:type="dxa"/>
            <w:gridSpan w:val="6"/>
          </w:tcPr>
          <w:p w14:paraId="09F858EE" w14:textId="192268A3" w:rsidR="00C46FE4" w:rsidRDefault="001C10F6" w:rsidP="004A5BF1">
            <w:pPr>
              <w:jc w:val="both"/>
              <w:rPr>
                <w:lang w:val="lt-LT"/>
              </w:rPr>
            </w:pPr>
            <w:r w:rsidRPr="001C10F6">
              <w:rPr>
                <w:lang w:val="lt-LT"/>
              </w:rPr>
              <w:t>Atsakingas asmuo (vardas, pavardė, pareigos):</w:t>
            </w:r>
          </w:p>
        </w:tc>
        <w:tc>
          <w:tcPr>
            <w:tcW w:w="284" w:type="dxa"/>
          </w:tcPr>
          <w:p w14:paraId="17784DC6" w14:textId="77777777" w:rsidR="00C46FE4" w:rsidRDefault="00C46FE4" w:rsidP="004A5BF1">
            <w:pPr>
              <w:jc w:val="both"/>
              <w:rPr>
                <w:lang w:val="lt-LT"/>
              </w:rPr>
            </w:pPr>
          </w:p>
        </w:tc>
        <w:tc>
          <w:tcPr>
            <w:tcW w:w="4976" w:type="dxa"/>
            <w:tcBorders>
              <w:bottom w:val="single" w:sz="4" w:space="0" w:color="auto"/>
            </w:tcBorders>
          </w:tcPr>
          <w:p w14:paraId="7D4C57F4" w14:textId="77777777" w:rsidR="00C46FE4" w:rsidRDefault="00C46FE4" w:rsidP="004A5BF1">
            <w:pPr>
              <w:jc w:val="both"/>
              <w:rPr>
                <w:lang w:val="lt-LT"/>
              </w:rPr>
            </w:pPr>
          </w:p>
        </w:tc>
      </w:tr>
      <w:tr w:rsidR="005C0519" w14:paraId="7D39E8BF" w14:textId="77777777" w:rsidTr="00CF5290">
        <w:tc>
          <w:tcPr>
            <w:tcW w:w="3301" w:type="dxa"/>
            <w:gridSpan w:val="4"/>
          </w:tcPr>
          <w:p w14:paraId="062FCF51" w14:textId="77777777" w:rsidR="005C0519" w:rsidRPr="005C0519" w:rsidRDefault="005C0519" w:rsidP="004A5BF1">
            <w:pPr>
              <w:jc w:val="both"/>
              <w:rPr>
                <w:sz w:val="12"/>
                <w:szCs w:val="12"/>
                <w:lang w:val="lt-LT"/>
              </w:rPr>
            </w:pPr>
          </w:p>
        </w:tc>
        <w:tc>
          <w:tcPr>
            <w:tcW w:w="236" w:type="dxa"/>
          </w:tcPr>
          <w:p w14:paraId="73311750" w14:textId="77777777" w:rsidR="005C0519" w:rsidRPr="005C0519" w:rsidRDefault="005C0519" w:rsidP="004A5BF1">
            <w:pPr>
              <w:jc w:val="both"/>
              <w:rPr>
                <w:sz w:val="12"/>
                <w:szCs w:val="12"/>
                <w:lang w:val="lt-LT"/>
              </w:rPr>
            </w:pPr>
          </w:p>
        </w:tc>
        <w:tc>
          <w:tcPr>
            <w:tcW w:w="6367" w:type="dxa"/>
            <w:gridSpan w:val="3"/>
          </w:tcPr>
          <w:p w14:paraId="3D583D71" w14:textId="77777777" w:rsidR="005C0519" w:rsidRPr="005C0519" w:rsidRDefault="005C0519" w:rsidP="004A5BF1">
            <w:pPr>
              <w:jc w:val="both"/>
              <w:rPr>
                <w:sz w:val="12"/>
                <w:szCs w:val="12"/>
                <w:lang w:val="lt-LT"/>
              </w:rPr>
            </w:pPr>
          </w:p>
        </w:tc>
      </w:tr>
      <w:tr w:rsidR="00C46FE4" w14:paraId="2889E59C" w14:textId="77777777" w:rsidTr="00CF5290">
        <w:tc>
          <w:tcPr>
            <w:tcW w:w="2660" w:type="dxa"/>
            <w:gridSpan w:val="2"/>
          </w:tcPr>
          <w:p w14:paraId="7BFC432F" w14:textId="5270EECD" w:rsidR="00C46FE4" w:rsidRDefault="001C10F6" w:rsidP="004A5BF1">
            <w:pPr>
              <w:jc w:val="both"/>
              <w:rPr>
                <w:lang w:val="lt-LT"/>
              </w:rPr>
            </w:pPr>
            <w:r w:rsidRPr="001C10F6">
              <w:rPr>
                <w:lang w:val="lt-LT"/>
              </w:rPr>
              <w:t>Kontaktai (el. paštas, tel.):</w:t>
            </w:r>
          </w:p>
        </w:tc>
        <w:tc>
          <w:tcPr>
            <w:tcW w:w="283" w:type="dxa"/>
          </w:tcPr>
          <w:p w14:paraId="17AA547E" w14:textId="77777777" w:rsidR="00C46FE4" w:rsidRDefault="00C46FE4" w:rsidP="004A5BF1">
            <w:pPr>
              <w:jc w:val="both"/>
              <w:rPr>
                <w:lang w:val="lt-LT"/>
              </w:rPr>
            </w:pPr>
          </w:p>
        </w:tc>
        <w:tc>
          <w:tcPr>
            <w:tcW w:w="6961" w:type="dxa"/>
            <w:gridSpan w:val="5"/>
            <w:tcBorders>
              <w:bottom w:val="single" w:sz="4" w:space="0" w:color="auto"/>
            </w:tcBorders>
          </w:tcPr>
          <w:p w14:paraId="7C782755" w14:textId="77777777" w:rsidR="00C46FE4" w:rsidRDefault="00C46FE4" w:rsidP="004A5BF1">
            <w:pPr>
              <w:jc w:val="both"/>
              <w:rPr>
                <w:lang w:val="lt-LT"/>
              </w:rPr>
            </w:pPr>
          </w:p>
        </w:tc>
      </w:tr>
      <w:tr w:rsidR="005C0519" w14:paraId="31DDF87E" w14:textId="77777777" w:rsidTr="00CF5290">
        <w:tc>
          <w:tcPr>
            <w:tcW w:w="3301" w:type="dxa"/>
            <w:gridSpan w:val="4"/>
          </w:tcPr>
          <w:p w14:paraId="12CEE2D3" w14:textId="77777777" w:rsidR="005C0519" w:rsidRPr="005C0519" w:rsidRDefault="005C0519" w:rsidP="004A5BF1">
            <w:pPr>
              <w:jc w:val="both"/>
              <w:rPr>
                <w:sz w:val="12"/>
                <w:szCs w:val="12"/>
                <w:lang w:val="lt-LT"/>
              </w:rPr>
            </w:pPr>
          </w:p>
        </w:tc>
        <w:tc>
          <w:tcPr>
            <w:tcW w:w="236" w:type="dxa"/>
            <w:tcBorders>
              <w:top w:val="single" w:sz="4" w:space="0" w:color="auto"/>
            </w:tcBorders>
          </w:tcPr>
          <w:p w14:paraId="25E07280" w14:textId="77777777" w:rsidR="005C0519" w:rsidRPr="005C0519" w:rsidRDefault="005C0519" w:rsidP="004A5BF1">
            <w:pPr>
              <w:jc w:val="both"/>
              <w:rPr>
                <w:sz w:val="12"/>
                <w:szCs w:val="12"/>
                <w:lang w:val="lt-LT"/>
              </w:rPr>
            </w:pPr>
          </w:p>
        </w:tc>
        <w:tc>
          <w:tcPr>
            <w:tcW w:w="6367" w:type="dxa"/>
            <w:gridSpan w:val="3"/>
            <w:tcBorders>
              <w:top w:val="single" w:sz="4" w:space="0" w:color="auto"/>
            </w:tcBorders>
          </w:tcPr>
          <w:p w14:paraId="2E9554AB" w14:textId="77777777" w:rsidR="005C0519" w:rsidRPr="005C0519" w:rsidRDefault="005C0519" w:rsidP="004A5BF1">
            <w:pPr>
              <w:jc w:val="both"/>
              <w:rPr>
                <w:sz w:val="12"/>
                <w:szCs w:val="12"/>
                <w:lang w:val="lt-LT"/>
              </w:rPr>
            </w:pPr>
          </w:p>
        </w:tc>
      </w:tr>
      <w:bookmarkEnd w:id="0"/>
      <w:tr w:rsidR="00C46FE4" w14:paraId="66481812" w14:textId="77777777" w:rsidTr="00CF5290">
        <w:tc>
          <w:tcPr>
            <w:tcW w:w="2376" w:type="dxa"/>
          </w:tcPr>
          <w:p w14:paraId="4D3A63B8" w14:textId="2467CC67" w:rsidR="00C46FE4" w:rsidRDefault="005C0519" w:rsidP="004A5BF1">
            <w:pPr>
              <w:jc w:val="both"/>
              <w:rPr>
                <w:lang w:val="lt-LT"/>
              </w:rPr>
            </w:pPr>
            <w:r w:rsidRPr="005C0519">
              <w:rPr>
                <w:lang w:val="lt-LT"/>
              </w:rPr>
              <w:t>Įmonės veiklos sritis:</w:t>
            </w:r>
          </w:p>
        </w:tc>
        <w:tc>
          <w:tcPr>
            <w:tcW w:w="284" w:type="dxa"/>
          </w:tcPr>
          <w:p w14:paraId="54105FB6" w14:textId="77777777" w:rsidR="00C46FE4" w:rsidRDefault="00C46FE4" w:rsidP="004A5BF1">
            <w:pPr>
              <w:jc w:val="both"/>
              <w:rPr>
                <w:lang w:val="lt-LT"/>
              </w:rPr>
            </w:pPr>
          </w:p>
        </w:tc>
        <w:tc>
          <w:tcPr>
            <w:tcW w:w="7244" w:type="dxa"/>
            <w:gridSpan w:val="6"/>
            <w:tcBorders>
              <w:bottom w:val="single" w:sz="4" w:space="0" w:color="auto"/>
            </w:tcBorders>
          </w:tcPr>
          <w:p w14:paraId="1334A91A" w14:textId="77777777" w:rsidR="00C46FE4" w:rsidRDefault="00C46FE4" w:rsidP="004A5BF1">
            <w:pPr>
              <w:jc w:val="both"/>
              <w:rPr>
                <w:lang w:val="lt-LT"/>
              </w:rPr>
            </w:pPr>
          </w:p>
        </w:tc>
      </w:tr>
      <w:tr w:rsidR="005C0519" w14:paraId="6C0C9D32" w14:textId="77777777" w:rsidTr="00CF5290">
        <w:tc>
          <w:tcPr>
            <w:tcW w:w="3301" w:type="dxa"/>
            <w:gridSpan w:val="4"/>
          </w:tcPr>
          <w:p w14:paraId="0DA1349A" w14:textId="77777777" w:rsidR="005C0519" w:rsidRPr="005C0519" w:rsidRDefault="005C0519" w:rsidP="004A5BF1">
            <w:pPr>
              <w:jc w:val="both"/>
              <w:rPr>
                <w:sz w:val="12"/>
                <w:szCs w:val="12"/>
                <w:lang w:val="lt-LT"/>
              </w:rPr>
            </w:pPr>
          </w:p>
        </w:tc>
        <w:tc>
          <w:tcPr>
            <w:tcW w:w="236" w:type="dxa"/>
            <w:tcBorders>
              <w:top w:val="single" w:sz="4" w:space="0" w:color="auto"/>
            </w:tcBorders>
          </w:tcPr>
          <w:p w14:paraId="7C6BA593" w14:textId="77777777" w:rsidR="005C0519" w:rsidRPr="005C0519" w:rsidRDefault="005C0519" w:rsidP="004A5BF1">
            <w:pPr>
              <w:jc w:val="both"/>
              <w:rPr>
                <w:sz w:val="12"/>
                <w:szCs w:val="12"/>
                <w:lang w:val="lt-LT"/>
              </w:rPr>
            </w:pPr>
          </w:p>
        </w:tc>
        <w:tc>
          <w:tcPr>
            <w:tcW w:w="6367" w:type="dxa"/>
            <w:gridSpan w:val="3"/>
            <w:tcBorders>
              <w:top w:val="single" w:sz="4" w:space="0" w:color="auto"/>
            </w:tcBorders>
          </w:tcPr>
          <w:p w14:paraId="48BBE9FE" w14:textId="77777777" w:rsidR="005C0519" w:rsidRPr="005C0519" w:rsidRDefault="005C0519" w:rsidP="004A5BF1">
            <w:pPr>
              <w:jc w:val="both"/>
              <w:rPr>
                <w:sz w:val="12"/>
                <w:szCs w:val="12"/>
                <w:lang w:val="lt-LT"/>
              </w:rPr>
            </w:pPr>
          </w:p>
        </w:tc>
      </w:tr>
    </w:tbl>
    <w:p w14:paraId="5A0A610E" w14:textId="77777777" w:rsidR="00527D26" w:rsidRPr="004A5BF1" w:rsidRDefault="00964D55">
      <w:pPr>
        <w:pStyle w:val="Antrat1"/>
        <w:rPr>
          <w:color w:val="132442"/>
          <w:lang w:val="lt-LT"/>
        </w:rPr>
      </w:pPr>
      <w:r w:rsidRPr="004A5BF1">
        <w:rPr>
          <w:color w:val="132442"/>
          <w:lang w:val="lt-LT"/>
        </w:rPr>
        <w:t>2. Aplinkosauga (E)</w:t>
      </w:r>
    </w:p>
    <w:p w14:paraId="5B3A3911" w14:textId="63F1E8E9" w:rsidR="00527D26" w:rsidRPr="004A5BF1" w:rsidRDefault="00964D55" w:rsidP="004A5BF1">
      <w:pPr>
        <w:pStyle w:val="Sraassuenkleliais"/>
        <w:jc w:val="both"/>
        <w:rPr>
          <w:lang w:val="lt-LT"/>
        </w:rPr>
      </w:pPr>
      <w:r w:rsidRPr="004A5BF1">
        <w:rPr>
          <w:lang w:val="lt-LT"/>
        </w:rPr>
        <w:t xml:space="preserve">Ar jūsų įmonė turi aplinkosaugos politiką ar strategiją? </w:t>
      </w:r>
      <w:r w:rsidR="004A5BF1">
        <w:rPr>
          <w:lang w:val="lt-LT"/>
        </w:rPr>
        <w:tab/>
      </w:r>
      <w:r w:rsidR="004A5BF1">
        <w:rPr>
          <w:lang w:val="lt-LT"/>
        </w:rPr>
        <w:tab/>
      </w:r>
      <w:r w:rsidR="004A5BF1">
        <w:rPr>
          <w:lang w:val="lt-LT"/>
        </w:rPr>
        <w:tab/>
      </w:r>
      <w:r w:rsidR="004A5BF1">
        <w:rPr>
          <w:lang w:val="lt-LT"/>
        </w:rPr>
        <w:tab/>
      </w:r>
      <w:r w:rsidRPr="004A5BF1">
        <w:rPr>
          <w:lang w:val="lt-LT"/>
        </w:rPr>
        <w:t>☐ Taip ☐ Ne</w:t>
      </w:r>
    </w:p>
    <w:p w14:paraId="63AC18FD" w14:textId="5281304C" w:rsidR="00527D26" w:rsidRPr="004A5BF1" w:rsidRDefault="00964D55" w:rsidP="004A5BF1">
      <w:pPr>
        <w:pStyle w:val="Sraassuenkleliais"/>
        <w:jc w:val="both"/>
        <w:rPr>
          <w:lang w:val="lt-LT"/>
        </w:rPr>
      </w:pPr>
      <w:r w:rsidRPr="004A5BF1">
        <w:rPr>
          <w:lang w:val="lt-LT"/>
        </w:rPr>
        <w:t xml:space="preserve">Ar įmonė taiko aplinkosaugos vadybos sistemas (pvz., ISO 14001, EMAS)? </w:t>
      </w:r>
      <w:r w:rsidR="004A5BF1">
        <w:rPr>
          <w:lang w:val="lt-LT"/>
        </w:rPr>
        <w:tab/>
      </w:r>
      <w:r w:rsidRPr="004A5BF1">
        <w:rPr>
          <w:lang w:val="lt-LT"/>
        </w:rPr>
        <w:t>☐ Taip ☐ Ne</w:t>
      </w:r>
    </w:p>
    <w:p w14:paraId="5C479D9E" w14:textId="4126C4E7" w:rsidR="00527D26" w:rsidRPr="004A5BF1" w:rsidRDefault="00964D55" w:rsidP="004A5BF1">
      <w:pPr>
        <w:pStyle w:val="Sraassuenkleliais"/>
        <w:jc w:val="both"/>
        <w:rPr>
          <w:lang w:val="lt-LT"/>
        </w:rPr>
      </w:pPr>
      <w:r w:rsidRPr="004A5BF1">
        <w:rPr>
          <w:lang w:val="lt-LT"/>
        </w:rPr>
        <w:t xml:space="preserve">Ar įmonė matuoja ir stebi šiltnamio efektą sukeliančių dujų (ŠESD) emisijas? </w:t>
      </w:r>
      <w:r w:rsidR="004A5BF1">
        <w:rPr>
          <w:lang w:val="lt-LT"/>
        </w:rPr>
        <w:tab/>
      </w:r>
      <w:r w:rsidRPr="004A5BF1">
        <w:rPr>
          <w:lang w:val="lt-LT"/>
        </w:rPr>
        <w:t>☐ Taip ☐ Ne</w:t>
      </w:r>
    </w:p>
    <w:p w14:paraId="7DF48D9D" w14:textId="77777777" w:rsidR="004A5BF1" w:rsidRDefault="00964D55" w:rsidP="004A5BF1">
      <w:pPr>
        <w:pStyle w:val="Sraassuenkleliais"/>
        <w:jc w:val="both"/>
        <w:rPr>
          <w:lang w:val="lt-LT"/>
        </w:rPr>
      </w:pPr>
      <w:r w:rsidRPr="004A5BF1">
        <w:rPr>
          <w:lang w:val="lt-LT"/>
        </w:rPr>
        <w:t>Jei taip, kokie buvo paskutiniai duomenys / tikslai:</w:t>
      </w:r>
    </w:p>
    <w:tbl>
      <w:tblPr>
        <w:tblStyle w:val="Lentelstinklelis"/>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4"/>
      </w:tblGrid>
      <w:tr w:rsidR="00CF52E9" w14:paraId="389F0967" w14:textId="77777777" w:rsidTr="00CF52E9">
        <w:tc>
          <w:tcPr>
            <w:tcW w:w="9904" w:type="dxa"/>
          </w:tcPr>
          <w:p w14:paraId="26341F3C" w14:textId="77777777" w:rsidR="00CF52E9" w:rsidRDefault="00CF52E9" w:rsidP="00CF52E9">
            <w:pPr>
              <w:pStyle w:val="Sraassuenkleliais"/>
              <w:numPr>
                <w:ilvl w:val="0"/>
                <w:numId w:val="0"/>
              </w:numPr>
              <w:jc w:val="both"/>
              <w:rPr>
                <w:lang w:val="lt-LT"/>
              </w:rPr>
            </w:pPr>
          </w:p>
        </w:tc>
      </w:tr>
    </w:tbl>
    <w:p w14:paraId="4843D04F" w14:textId="77777777" w:rsidR="00CF52E9" w:rsidRDefault="00CF52E9" w:rsidP="00CF52E9">
      <w:pPr>
        <w:pStyle w:val="Sraassuenkleliais"/>
        <w:numPr>
          <w:ilvl w:val="0"/>
          <w:numId w:val="0"/>
        </w:numPr>
        <w:jc w:val="both"/>
        <w:rPr>
          <w:lang w:val="lt-LT"/>
        </w:rPr>
      </w:pPr>
    </w:p>
    <w:p w14:paraId="079C2A09" w14:textId="77777777" w:rsidR="004A5BF1" w:rsidRDefault="00964D55" w:rsidP="004A5BF1">
      <w:pPr>
        <w:pStyle w:val="Sraassuenkleliais"/>
        <w:jc w:val="both"/>
        <w:rPr>
          <w:lang w:val="lt-LT"/>
        </w:rPr>
      </w:pPr>
      <w:r w:rsidRPr="004A5BF1">
        <w:rPr>
          <w:lang w:val="lt-LT"/>
        </w:rPr>
        <w:t xml:space="preserve">Ar jūsų įmonė turi tikslus mažinti energijos vartojimą, vandens naudojimą ar atliekų kiekį? </w:t>
      </w:r>
    </w:p>
    <w:p w14:paraId="58E46D34" w14:textId="109A397D" w:rsidR="00527D26" w:rsidRPr="004A5BF1" w:rsidRDefault="00964D55" w:rsidP="004A5BF1">
      <w:pPr>
        <w:pStyle w:val="Sraassuenkleliais"/>
        <w:numPr>
          <w:ilvl w:val="0"/>
          <w:numId w:val="0"/>
        </w:numPr>
        <w:ind w:left="7920"/>
        <w:jc w:val="both"/>
        <w:rPr>
          <w:lang w:val="lt-LT"/>
        </w:rPr>
      </w:pPr>
      <w:r w:rsidRPr="004A5BF1">
        <w:rPr>
          <w:lang w:val="lt-LT"/>
        </w:rPr>
        <w:t>☐ Taip ☐ Ne</w:t>
      </w:r>
    </w:p>
    <w:p w14:paraId="4E3E4200" w14:textId="17132181" w:rsidR="00527D26" w:rsidRPr="004A5BF1" w:rsidRDefault="00964D55" w:rsidP="004A5BF1">
      <w:pPr>
        <w:pStyle w:val="Sraassuenkleliais"/>
        <w:jc w:val="both"/>
        <w:rPr>
          <w:lang w:val="lt-LT"/>
        </w:rPr>
      </w:pPr>
      <w:r w:rsidRPr="004A5BF1">
        <w:rPr>
          <w:lang w:val="lt-LT"/>
        </w:rPr>
        <w:t xml:space="preserve">Ar taikomi žiedinės ekonomikos principai (perdirbimas, pakartotinis naudojimas, atliekų prevencija)? </w:t>
      </w:r>
      <w:r w:rsidR="004A5BF1">
        <w:rPr>
          <w:lang w:val="lt-LT"/>
        </w:rPr>
        <w:tab/>
      </w:r>
      <w:r w:rsidR="004A5BF1">
        <w:rPr>
          <w:lang w:val="lt-LT"/>
        </w:rPr>
        <w:tab/>
      </w:r>
      <w:r w:rsidR="004A5BF1">
        <w:rPr>
          <w:lang w:val="lt-LT"/>
        </w:rPr>
        <w:tab/>
      </w:r>
      <w:r w:rsidR="004A5BF1">
        <w:rPr>
          <w:lang w:val="lt-LT"/>
        </w:rPr>
        <w:tab/>
      </w:r>
      <w:r w:rsidR="004A5BF1">
        <w:rPr>
          <w:lang w:val="lt-LT"/>
        </w:rPr>
        <w:tab/>
      </w:r>
      <w:r w:rsidR="004A5BF1">
        <w:rPr>
          <w:lang w:val="lt-LT"/>
        </w:rPr>
        <w:tab/>
      </w:r>
      <w:r w:rsidR="004A5BF1">
        <w:rPr>
          <w:lang w:val="lt-LT"/>
        </w:rPr>
        <w:tab/>
      </w:r>
      <w:r w:rsidR="004A5BF1">
        <w:rPr>
          <w:lang w:val="lt-LT"/>
        </w:rPr>
        <w:tab/>
      </w:r>
      <w:r w:rsidR="004A5BF1">
        <w:rPr>
          <w:lang w:val="lt-LT"/>
        </w:rPr>
        <w:tab/>
      </w:r>
      <w:r w:rsidRPr="004A5BF1">
        <w:rPr>
          <w:lang w:val="lt-LT"/>
        </w:rPr>
        <w:t>☐ Taip ☐ Ne</w:t>
      </w:r>
    </w:p>
    <w:p w14:paraId="4576D93C" w14:textId="77777777" w:rsidR="00527D26" w:rsidRPr="004A5BF1" w:rsidRDefault="00964D55">
      <w:pPr>
        <w:pStyle w:val="Antrat1"/>
        <w:rPr>
          <w:color w:val="132442"/>
          <w:lang w:val="lt-LT"/>
        </w:rPr>
      </w:pPr>
      <w:r w:rsidRPr="004A5BF1">
        <w:rPr>
          <w:color w:val="132442"/>
          <w:lang w:val="lt-LT"/>
        </w:rPr>
        <w:t>3. Socialinė atsakomybė (S)</w:t>
      </w:r>
    </w:p>
    <w:p w14:paraId="7B78A776" w14:textId="53F90CD5" w:rsidR="00527D26" w:rsidRPr="004A5BF1" w:rsidRDefault="00964D55">
      <w:pPr>
        <w:pStyle w:val="Sraassuenkleliais"/>
        <w:rPr>
          <w:lang w:val="lt-LT"/>
        </w:rPr>
      </w:pPr>
      <w:r w:rsidRPr="004A5BF1">
        <w:rPr>
          <w:lang w:val="lt-LT"/>
        </w:rPr>
        <w:t xml:space="preserve">Ar jūsų įmonė laikosi Tarptautinės darbo organizacijos (TDO/ILO) konvencijų dėl vaikų darbo, priverstinio darbo, diskriminacijos ir teisės jungtis į profesines sąjungas? </w:t>
      </w:r>
      <w:r w:rsidR="004A5BF1">
        <w:rPr>
          <w:lang w:val="lt-LT"/>
        </w:rPr>
        <w:tab/>
      </w:r>
      <w:r w:rsidRPr="004A5BF1">
        <w:rPr>
          <w:lang w:val="lt-LT"/>
        </w:rPr>
        <w:t>☐ Taip ☐ Ne</w:t>
      </w:r>
    </w:p>
    <w:p w14:paraId="5EBD63CF" w14:textId="6B1CEB13" w:rsidR="00527D26" w:rsidRPr="004A5BF1" w:rsidRDefault="00964D55">
      <w:pPr>
        <w:pStyle w:val="Sraassuenkleliais"/>
        <w:rPr>
          <w:lang w:val="lt-LT"/>
        </w:rPr>
      </w:pPr>
      <w:r w:rsidRPr="004A5BF1">
        <w:rPr>
          <w:lang w:val="lt-LT"/>
        </w:rPr>
        <w:t xml:space="preserve">Ar užtikrinamos saugios darbo sąlygos pagal galiojančius teisės aktus ir (arba) ISO 45001 standartą? </w:t>
      </w:r>
      <w:r w:rsidR="004A5BF1">
        <w:rPr>
          <w:lang w:val="lt-LT"/>
        </w:rPr>
        <w:tab/>
      </w:r>
      <w:r w:rsidR="004A5BF1">
        <w:rPr>
          <w:lang w:val="lt-LT"/>
        </w:rPr>
        <w:tab/>
      </w:r>
      <w:r w:rsidR="004A5BF1">
        <w:rPr>
          <w:lang w:val="lt-LT"/>
        </w:rPr>
        <w:tab/>
      </w:r>
      <w:r w:rsidR="004A5BF1">
        <w:rPr>
          <w:lang w:val="lt-LT"/>
        </w:rPr>
        <w:tab/>
      </w:r>
      <w:r w:rsidR="004A5BF1">
        <w:rPr>
          <w:lang w:val="lt-LT"/>
        </w:rPr>
        <w:tab/>
      </w:r>
      <w:r w:rsidR="004A5BF1">
        <w:rPr>
          <w:lang w:val="lt-LT"/>
        </w:rPr>
        <w:tab/>
      </w:r>
      <w:r w:rsidR="004A5BF1">
        <w:rPr>
          <w:lang w:val="lt-LT"/>
        </w:rPr>
        <w:tab/>
      </w:r>
      <w:r w:rsidR="004A5BF1">
        <w:rPr>
          <w:lang w:val="lt-LT"/>
        </w:rPr>
        <w:tab/>
      </w:r>
      <w:r w:rsidR="004A5BF1">
        <w:rPr>
          <w:lang w:val="lt-LT"/>
        </w:rPr>
        <w:tab/>
      </w:r>
      <w:r w:rsidR="004A5BF1">
        <w:rPr>
          <w:lang w:val="lt-LT"/>
        </w:rPr>
        <w:tab/>
      </w:r>
      <w:r w:rsidRPr="004A5BF1">
        <w:rPr>
          <w:lang w:val="lt-LT"/>
        </w:rPr>
        <w:t>☐ Taip ☐ Ne</w:t>
      </w:r>
    </w:p>
    <w:p w14:paraId="1216D751" w14:textId="77777777" w:rsidR="004A5BF1" w:rsidRDefault="00964D55">
      <w:pPr>
        <w:pStyle w:val="Sraassuenkleliais"/>
        <w:rPr>
          <w:lang w:val="lt-LT"/>
        </w:rPr>
      </w:pPr>
      <w:r w:rsidRPr="004A5BF1">
        <w:rPr>
          <w:lang w:val="lt-LT"/>
        </w:rPr>
        <w:t xml:space="preserve">Ar darbuotojams mokamas bent nacionalinių įstatymų reikalavimus atitinkantis atlyginimas? </w:t>
      </w:r>
    </w:p>
    <w:p w14:paraId="22AAE57A" w14:textId="4F733721" w:rsidR="00527D26" w:rsidRPr="004A5BF1" w:rsidRDefault="00964D55" w:rsidP="004A5BF1">
      <w:pPr>
        <w:pStyle w:val="Sraassuenkleliais"/>
        <w:numPr>
          <w:ilvl w:val="0"/>
          <w:numId w:val="0"/>
        </w:numPr>
        <w:ind w:left="7560" w:firstLine="360"/>
        <w:rPr>
          <w:lang w:val="lt-LT"/>
        </w:rPr>
      </w:pPr>
      <w:r w:rsidRPr="004A5BF1">
        <w:rPr>
          <w:lang w:val="lt-LT"/>
        </w:rPr>
        <w:t>☐ Taip ☐ Ne</w:t>
      </w:r>
    </w:p>
    <w:p w14:paraId="1B302D47" w14:textId="77777777" w:rsidR="004A5BF1" w:rsidRDefault="00964D55">
      <w:pPr>
        <w:pStyle w:val="Sraassuenkleliais"/>
        <w:rPr>
          <w:lang w:val="lt-LT"/>
        </w:rPr>
      </w:pPr>
      <w:r w:rsidRPr="004A5BF1">
        <w:rPr>
          <w:lang w:val="lt-LT"/>
        </w:rPr>
        <w:t xml:space="preserve">Ar jūsų įmonėje egzistuoja pranešimų apie pažeidimus (angl. </w:t>
      </w:r>
      <w:proofErr w:type="spellStart"/>
      <w:r w:rsidRPr="004A5BF1">
        <w:rPr>
          <w:lang w:val="lt-LT"/>
        </w:rPr>
        <w:t>whistleblowing</w:t>
      </w:r>
      <w:proofErr w:type="spellEnd"/>
      <w:r w:rsidRPr="004A5BF1">
        <w:rPr>
          <w:lang w:val="lt-LT"/>
        </w:rPr>
        <w:t xml:space="preserve">) kanalas? </w:t>
      </w:r>
    </w:p>
    <w:p w14:paraId="113234AB" w14:textId="114EE83D" w:rsidR="00527D26" w:rsidRPr="004A5BF1" w:rsidRDefault="00964D55" w:rsidP="004A5BF1">
      <w:pPr>
        <w:pStyle w:val="Sraassuenkleliais"/>
        <w:numPr>
          <w:ilvl w:val="0"/>
          <w:numId w:val="0"/>
        </w:numPr>
        <w:ind w:left="7560" w:firstLine="360"/>
        <w:rPr>
          <w:lang w:val="lt-LT"/>
        </w:rPr>
      </w:pPr>
      <w:r w:rsidRPr="004A5BF1">
        <w:rPr>
          <w:lang w:val="lt-LT"/>
        </w:rPr>
        <w:t>☐ Taip ☐ Ne</w:t>
      </w:r>
    </w:p>
    <w:p w14:paraId="4E1B3234" w14:textId="7391D4ED" w:rsidR="00527D26" w:rsidRPr="004A5BF1" w:rsidRDefault="00964D55">
      <w:pPr>
        <w:pStyle w:val="Sraassuenkleliais"/>
        <w:rPr>
          <w:lang w:val="lt-LT"/>
        </w:rPr>
      </w:pPr>
      <w:r w:rsidRPr="004A5BF1">
        <w:rPr>
          <w:lang w:val="lt-LT"/>
        </w:rPr>
        <w:lastRenderedPageBreak/>
        <w:t xml:space="preserve">Ar įmonė skatina lyčių lygybę, įvairovę ir įtrauktį? </w:t>
      </w:r>
      <w:r w:rsidR="004A5BF1">
        <w:rPr>
          <w:lang w:val="lt-LT"/>
        </w:rPr>
        <w:tab/>
      </w:r>
      <w:r w:rsidR="004A5BF1">
        <w:rPr>
          <w:lang w:val="lt-LT"/>
        </w:rPr>
        <w:tab/>
      </w:r>
      <w:r w:rsidR="004A5BF1">
        <w:rPr>
          <w:lang w:val="lt-LT"/>
        </w:rPr>
        <w:tab/>
      </w:r>
      <w:r w:rsidR="004A5BF1">
        <w:rPr>
          <w:lang w:val="lt-LT"/>
        </w:rPr>
        <w:tab/>
      </w:r>
      <w:r w:rsidRPr="004A5BF1">
        <w:rPr>
          <w:lang w:val="lt-LT"/>
        </w:rPr>
        <w:t>☐ Taip ☐ Ne</w:t>
      </w:r>
    </w:p>
    <w:p w14:paraId="0461C392" w14:textId="77777777" w:rsidR="00527D26" w:rsidRPr="004A5BF1" w:rsidRDefault="00964D55">
      <w:pPr>
        <w:pStyle w:val="Antrat1"/>
        <w:rPr>
          <w:color w:val="132442"/>
          <w:lang w:val="lt-LT"/>
        </w:rPr>
      </w:pPr>
      <w:r w:rsidRPr="004A5BF1">
        <w:rPr>
          <w:color w:val="132442"/>
          <w:lang w:val="lt-LT"/>
        </w:rPr>
        <w:t>4. Verslo etika ir valdysena (G)</w:t>
      </w:r>
    </w:p>
    <w:p w14:paraId="359860E0" w14:textId="5DB144CF" w:rsidR="00527D26" w:rsidRDefault="00964D55">
      <w:pPr>
        <w:pStyle w:val="Sraassuenkleliais"/>
        <w:rPr>
          <w:lang w:val="lt-LT"/>
        </w:rPr>
      </w:pPr>
      <w:r w:rsidRPr="004A5BF1">
        <w:rPr>
          <w:lang w:val="lt-LT"/>
        </w:rPr>
        <w:t xml:space="preserve">Ar jūsų įmonė turi antikorupcinę politiką ar priemones? </w:t>
      </w:r>
      <w:r w:rsidR="004A5BF1">
        <w:rPr>
          <w:lang w:val="lt-LT"/>
        </w:rPr>
        <w:tab/>
      </w:r>
      <w:r w:rsidR="004A5BF1">
        <w:rPr>
          <w:lang w:val="lt-LT"/>
        </w:rPr>
        <w:tab/>
      </w:r>
      <w:r w:rsidR="004A5BF1">
        <w:rPr>
          <w:lang w:val="lt-LT"/>
        </w:rPr>
        <w:tab/>
      </w:r>
      <w:r w:rsidR="004A5BF1">
        <w:rPr>
          <w:lang w:val="lt-LT"/>
        </w:rPr>
        <w:tab/>
      </w:r>
      <w:r w:rsidRPr="004A5BF1">
        <w:rPr>
          <w:lang w:val="lt-LT"/>
        </w:rPr>
        <w:t>☐ Taip ☐ Ne</w:t>
      </w:r>
    </w:p>
    <w:p w14:paraId="4512BAAD" w14:textId="77777777" w:rsidR="004A5BF1" w:rsidRDefault="00964D55" w:rsidP="004A5BF1">
      <w:pPr>
        <w:pStyle w:val="Sraassuenkleliais"/>
        <w:tabs>
          <w:tab w:val="clear" w:pos="360"/>
        </w:tabs>
        <w:rPr>
          <w:lang w:val="lt-LT"/>
        </w:rPr>
      </w:pPr>
      <w:r w:rsidRPr="004A5BF1">
        <w:rPr>
          <w:lang w:val="lt-LT"/>
        </w:rPr>
        <w:t>Ar jūsų įmonė yra įsipareigojusi nevykdyti kyšininkavimo, pinigų plovimo ar kitų neteisėtų veiklų?</w:t>
      </w:r>
    </w:p>
    <w:p w14:paraId="31C94AFE" w14:textId="799ABE2A" w:rsidR="00527D26" w:rsidRPr="004A5BF1" w:rsidRDefault="00964D55" w:rsidP="004A5BF1">
      <w:pPr>
        <w:pStyle w:val="Sraassuenkleliais"/>
        <w:numPr>
          <w:ilvl w:val="0"/>
          <w:numId w:val="0"/>
        </w:numPr>
        <w:ind w:left="360"/>
        <w:rPr>
          <w:lang w:val="lt-LT"/>
        </w:rPr>
      </w:pPr>
      <w:r w:rsidRPr="004A5BF1">
        <w:rPr>
          <w:lang w:val="lt-LT"/>
        </w:rPr>
        <w:t xml:space="preserve"> </w:t>
      </w:r>
      <w:r w:rsidR="004A5BF1">
        <w:rPr>
          <w:lang w:val="lt-LT"/>
        </w:rPr>
        <w:t xml:space="preserve">  </w:t>
      </w:r>
      <w:r w:rsidR="004A5BF1">
        <w:rPr>
          <w:lang w:val="lt-LT"/>
        </w:rPr>
        <w:tab/>
      </w:r>
      <w:r w:rsidR="004A5BF1">
        <w:rPr>
          <w:lang w:val="lt-LT"/>
        </w:rPr>
        <w:tab/>
      </w:r>
      <w:r w:rsidR="004A5BF1">
        <w:rPr>
          <w:lang w:val="lt-LT"/>
        </w:rPr>
        <w:tab/>
      </w:r>
      <w:r w:rsidR="004A5BF1">
        <w:rPr>
          <w:lang w:val="lt-LT"/>
        </w:rPr>
        <w:tab/>
      </w:r>
      <w:r w:rsidR="004A5BF1">
        <w:rPr>
          <w:lang w:val="lt-LT"/>
        </w:rPr>
        <w:tab/>
      </w:r>
      <w:r w:rsidR="004A5BF1">
        <w:rPr>
          <w:lang w:val="lt-LT"/>
        </w:rPr>
        <w:tab/>
      </w:r>
      <w:r w:rsidR="004A5BF1">
        <w:rPr>
          <w:lang w:val="lt-LT"/>
        </w:rPr>
        <w:tab/>
      </w:r>
      <w:r w:rsidR="004A5BF1">
        <w:rPr>
          <w:lang w:val="lt-LT"/>
        </w:rPr>
        <w:tab/>
      </w:r>
      <w:r w:rsidR="004A5BF1">
        <w:rPr>
          <w:lang w:val="lt-LT"/>
        </w:rPr>
        <w:tab/>
      </w:r>
      <w:r w:rsidR="004A5BF1">
        <w:rPr>
          <w:lang w:val="lt-LT"/>
        </w:rPr>
        <w:tab/>
      </w:r>
      <w:r w:rsidR="004A5BF1">
        <w:rPr>
          <w:lang w:val="lt-LT"/>
        </w:rPr>
        <w:tab/>
      </w:r>
      <w:r w:rsidRPr="004A5BF1">
        <w:rPr>
          <w:lang w:val="lt-LT"/>
        </w:rPr>
        <w:t>☐ Taip ☐ Ne</w:t>
      </w:r>
    </w:p>
    <w:p w14:paraId="124EAF0B" w14:textId="2A384443" w:rsidR="00527D26" w:rsidRPr="004A5BF1" w:rsidRDefault="00964D55">
      <w:pPr>
        <w:pStyle w:val="Sraassuenkleliais"/>
        <w:rPr>
          <w:lang w:val="lt-LT"/>
        </w:rPr>
      </w:pPr>
      <w:r w:rsidRPr="004A5BF1">
        <w:rPr>
          <w:lang w:val="lt-LT"/>
        </w:rPr>
        <w:t xml:space="preserve">Ar laikotės sąžiningos konkurencijos ir antimonopolinių teisės aktų? </w:t>
      </w:r>
      <w:r w:rsidR="004A5BF1">
        <w:rPr>
          <w:lang w:val="lt-LT"/>
        </w:rPr>
        <w:tab/>
      </w:r>
      <w:r w:rsidR="004A5BF1">
        <w:rPr>
          <w:lang w:val="lt-LT"/>
        </w:rPr>
        <w:tab/>
      </w:r>
      <w:r w:rsidRPr="004A5BF1">
        <w:rPr>
          <w:lang w:val="lt-LT"/>
        </w:rPr>
        <w:t>☐ Taip ☐ Ne</w:t>
      </w:r>
    </w:p>
    <w:p w14:paraId="1AE90AE5" w14:textId="77777777" w:rsidR="00964D55" w:rsidRDefault="00964D55">
      <w:pPr>
        <w:pStyle w:val="Sraassuenkleliais"/>
        <w:rPr>
          <w:lang w:val="lt-LT"/>
        </w:rPr>
      </w:pPr>
      <w:r w:rsidRPr="004A5BF1">
        <w:rPr>
          <w:lang w:val="lt-LT"/>
        </w:rPr>
        <w:t>Ar jūsų įmonė užtikrina asmens duomenų ir komercinės informacijos apsaugą pagal BDAR (GDPR)?</w:t>
      </w:r>
    </w:p>
    <w:p w14:paraId="6F9DF862" w14:textId="1BABE316" w:rsidR="00527D26" w:rsidRPr="004A5BF1" w:rsidRDefault="00964D55" w:rsidP="00964D55">
      <w:pPr>
        <w:pStyle w:val="Sraassuenkleliais"/>
        <w:numPr>
          <w:ilvl w:val="0"/>
          <w:numId w:val="0"/>
        </w:numPr>
        <w:ind w:left="7560" w:firstLine="360"/>
        <w:rPr>
          <w:lang w:val="lt-LT"/>
        </w:rPr>
      </w:pPr>
      <w:r w:rsidRPr="004A5BF1">
        <w:rPr>
          <w:lang w:val="lt-LT"/>
        </w:rPr>
        <w:t>☐ Taip ☐ Ne</w:t>
      </w:r>
    </w:p>
    <w:p w14:paraId="1A4EBB12" w14:textId="7953B74C" w:rsidR="00527D26" w:rsidRPr="004A5BF1" w:rsidRDefault="00964D55">
      <w:pPr>
        <w:pStyle w:val="Sraassuenkleliais"/>
        <w:rPr>
          <w:lang w:val="lt-LT"/>
        </w:rPr>
      </w:pPr>
      <w:r w:rsidRPr="004A5BF1">
        <w:rPr>
          <w:lang w:val="lt-LT"/>
        </w:rPr>
        <w:t xml:space="preserve">Ar jūsų įmonė skelbia viešas tvarumo ar socialinės atsakomybės ataskaitas? </w:t>
      </w:r>
      <w:r>
        <w:rPr>
          <w:lang w:val="lt-LT"/>
        </w:rPr>
        <w:tab/>
      </w:r>
      <w:r w:rsidRPr="004A5BF1">
        <w:rPr>
          <w:lang w:val="lt-LT"/>
        </w:rPr>
        <w:t>☐ Taip ☐ Ne</w:t>
      </w:r>
    </w:p>
    <w:p w14:paraId="596B5191" w14:textId="77777777" w:rsidR="00527D26" w:rsidRPr="004A5BF1" w:rsidRDefault="00964D55">
      <w:pPr>
        <w:pStyle w:val="Antrat1"/>
        <w:rPr>
          <w:color w:val="132442"/>
          <w:lang w:val="lt-LT"/>
        </w:rPr>
      </w:pPr>
      <w:r w:rsidRPr="004A5BF1">
        <w:rPr>
          <w:color w:val="132442"/>
          <w:lang w:val="lt-LT"/>
        </w:rPr>
        <w:t>5. Įsipareigojimas</w:t>
      </w:r>
    </w:p>
    <w:p w14:paraId="05251214" w14:textId="77777777" w:rsidR="00527D26" w:rsidRDefault="00964D55">
      <w:pPr>
        <w:rPr>
          <w:lang w:val="lt-LT"/>
        </w:rPr>
      </w:pPr>
      <w:r w:rsidRPr="004A5BF1">
        <w:rPr>
          <w:lang w:val="lt-LT"/>
        </w:rPr>
        <w:t>Patvirtiname, kad pateikta informacija yra teisinga, o mūsų įmonė įsipareigoja laikytis Grupės Tiekėjų etikos kodekso nuostatų bei nuolat gerinti savo veiklą pagal ESG principus.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284"/>
        <w:gridCol w:w="850"/>
        <w:gridCol w:w="284"/>
        <w:gridCol w:w="641"/>
        <w:gridCol w:w="236"/>
        <w:gridCol w:w="1107"/>
        <w:gridCol w:w="284"/>
        <w:gridCol w:w="4976"/>
      </w:tblGrid>
      <w:tr w:rsidR="00CF52E9" w14:paraId="7720E345" w14:textId="77777777" w:rsidTr="00FF2E5B">
        <w:tc>
          <w:tcPr>
            <w:tcW w:w="2376" w:type="dxa"/>
            <w:gridSpan w:val="3"/>
          </w:tcPr>
          <w:p w14:paraId="4D813993" w14:textId="77777777" w:rsidR="00CF52E9" w:rsidRDefault="00CF52E9" w:rsidP="00FF2E5B">
            <w:pPr>
              <w:jc w:val="both"/>
              <w:rPr>
                <w:lang w:val="lt-LT"/>
              </w:rPr>
            </w:pPr>
            <w:r w:rsidRPr="00C46FE4">
              <w:rPr>
                <w:lang w:val="lt-LT"/>
              </w:rPr>
              <w:t>Įmonės pavadinimas:</w:t>
            </w:r>
          </w:p>
        </w:tc>
        <w:tc>
          <w:tcPr>
            <w:tcW w:w="284" w:type="dxa"/>
          </w:tcPr>
          <w:p w14:paraId="718AA021" w14:textId="77777777" w:rsidR="00CF52E9" w:rsidRDefault="00CF52E9" w:rsidP="00FF2E5B">
            <w:pPr>
              <w:jc w:val="both"/>
              <w:rPr>
                <w:lang w:val="lt-LT"/>
              </w:rPr>
            </w:pPr>
          </w:p>
        </w:tc>
        <w:tc>
          <w:tcPr>
            <w:tcW w:w="7244" w:type="dxa"/>
            <w:gridSpan w:val="5"/>
            <w:tcBorders>
              <w:bottom w:val="single" w:sz="4" w:space="0" w:color="auto"/>
            </w:tcBorders>
          </w:tcPr>
          <w:p w14:paraId="6E2E091F" w14:textId="77777777" w:rsidR="00CF52E9" w:rsidRDefault="00CF52E9" w:rsidP="00FF2E5B">
            <w:pPr>
              <w:jc w:val="both"/>
              <w:rPr>
                <w:lang w:val="lt-LT"/>
              </w:rPr>
            </w:pPr>
          </w:p>
        </w:tc>
      </w:tr>
      <w:tr w:rsidR="00CF52E9" w:rsidRPr="005C0519" w14:paraId="482B9185" w14:textId="77777777" w:rsidTr="00FF2E5B">
        <w:tc>
          <w:tcPr>
            <w:tcW w:w="3301" w:type="dxa"/>
            <w:gridSpan w:val="5"/>
          </w:tcPr>
          <w:p w14:paraId="43BBB565" w14:textId="77777777" w:rsidR="00CF52E9" w:rsidRPr="005C0519" w:rsidRDefault="00CF52E9" w:rsidP="00FF2E5B">
            <w:pPr>
              <w:jc w:val="both"/>
              <w:rPr>
                <w:sz w:val="12"/>
                <w:szCs w:val="12"/>
                <w:lang w:val="lt-LT"/>
              </w:rPr>
            </w:pPr>
          </w:p>
        </w:tc>
        <w:tc>
          <w:tcPr>
            <w:tcW w:w="236" w:type="dxa"/>
          </w:tcPr>
          <w:p w14:paraId="132AA9C1" w14:textId="77777777" w:rsidR="00CF52E9" w:rsidRPr="005C0519" w:rsidRDefault="00CF52E9" w:rsidP="00FF2E5B">
            <w:pPr>
              <w:jc w:val="both"/>
              <w:rPr>
                <w:sz w:val="12"/>
                <w:szCs w:val="12"/>
                <w:lang w:val="lt-LT"/>
              </w:rPr>
            </w:pPr>
          </w:p>
        </w:tc>
        <w:tc>
          <w:tcPr>
            <w:tcW w:w="6367" w:type="dxa"/>
            <w:gridSpan w:val="3"/>
          </w:tcPr>
          <w:p w14:paraId="66BEFE38" w14:textId="77777777" w:rsidR="00CF52E9" w:rsidRPr="005C0519" w:rsidRDefault="00CF52E9" w:rsidP="00FF2E5B">
            <w:pPr>
              <w:jc w:val="both"/>
              <w:rPr>
                <w:sz w:val="12"/>
                <w:szCs w:val="12"/>
                <w:lang w:val="lt-LT"/>
              </w:rPr>
            </w:pPr>
          </w:p>
        </w:tc>
      </w:tr>
      <w:tr w:rsidR="00CF52E9" w14:paraId="2F3FE1C0" w14:textId="77777777" w:rsidTr="00C811C1">
        <w:tc>
          <w:tcPr>
            <w:tcW w:w="4644" w:type="dxa"/>
            <w:gridSpan w:val="7"/>
          </w:tcPr>
          <w:p w14:paraId="4A7A79BA" w14:textId="140227C4" w:rsidR="00CF52E9" w:rsidRDefault="00C811C1" w:rsidP="00FF2E5B">
            <w:pPr>
              <w:jc w:val="both"/>
              <w:rPr>
                <w:lang w:val="lt-LT"/>
              </w:rPr>
            </w:pPr>
            <w:r w:rsidRPr="004A5BF1">
              <w:rPr>
                <w:lang w:val="lt-LT"/>
              </w:rPr>
              <w:t>Atsakingas asmuo (vardas, pavardė, pareigos):</w:t>
            </w:r>
          </w:p>
        </w:tc>
        <w:tc>
          <w:tcPr>
            <w:tcW w:w="284" w:type="dxa"/>
          </w:tcPr>
          <w:p w14:paraId="579CA950" w14:textId="77777777" w:rsidR="00CF52E9" w:rsidRDefault="00CF52E9" w:rsidP="00FF2E5B">
            <w:pPr>
              <w:jc w:val="both"/>
              <w:rPr>
                <w:lang w:val="lt-LT"/>
              </w:rPr>
            </w:pPr>
          </w:p>
        </w:tc>
        <w:tc>
          <w:tcPr>
            <w:tcW w:w="4976" w:type="dxa"/>
            <w:tcBorders>
              <w:bottom w:val="single" w:sz="4" w:space="0" w:color="auto"/>
            </w:tcBorders>
          </w:tcPr>
          <w:p w14:paraId="30184C9D" w14:textId="77777777" w:rsidR="00CF52E9" w:rsidRDefault="00CF52E9" w:rsidP="00FF2E5B">
            <w:pPr>
              <w:jc w:val="both"/>
              <w:rPr>
                <w:lang w:val="lt-LT"/>
              </w:rPr>
            </w:pPr>
          </w:p>
        </w:tc>
      </w:tr>
      <w:tr w:rsidR="00CF52E9" w:rsidRPr="005C0519" w14:paraId="1EDF5600" w14:textId="77777777" w:rsidTr="00C811C1">
        <w:tc>
          <w:tcPr>
            <w:tcW w:w="3301" w:type="dxa"/>
            <w:gridSpan w:val="5"/>
          </w:tcPr>
          <w:p w14:paraId="40C45DDD" w14:textId="77777777" w:rsidR="00CF52E9" w:rsidRPr="005C0519" w:rsidRDefault="00CF52E9" w:rsidP="00FF2E5B">
            <w:pPr>
              <w:jc w:val="both"/>
              <w:rPr>
                <w:sz w:val="12"/>
                <w:szCs w:val="12"/>
                <w:lang w:val="lt-LT"/>
              </w:rPr>
            </w:pPr>
          </w:p>
        </w:tc>
        <w:tc>
          <w:tcPr>
            <w:tcW w:w="236" w:type="dxa"/>
          </w:tcPr>
          <w:p w14:paraId="4851BC54" w14:textId="77777777" w:rsidR="00CF52E9" w:rsidRPr="005C0519" w:rsidRDefault="00CF52E9" w:rsidP="00FF2E5B">
            <w:pPr>
              <w:jc w:val="both"/>
              <w:rPr>
                <w:sz w:val="12"/>
                <w:szCs w:val="12"/>
                <w:lang w:val="lt-LT"/>
              </w:rPr>
            </w:pPr>
          </w:p>
        </w:tc>
        <w:tc>
          <w:tcPr>
            <w:tcW w:w="6367" w:type="dxa"/>
            <w:gridSpan w:val="3"/>
          </w:tcPr>
          <w:p w14:paraId="02B2C294" w14:textId="77777777" w:rsidR="00CF52E9" w:rsidRPr="005C0519" w:rsidRDefault="00CF52E9" w:rsidP="00FF2E5B">
            <w:pPr>
              <w:jc w:val="both"/>
              <w:rPr>
                <w:sz w:val="12"/>
                <w:szCs w:val="12"/>
                <w:lang w:val="lt-LT"/>
              </w:rPr>
            </w:pPr>
          </w:p>
        </w:tc>
      </w:tr>
      <w:tr w:rsidR="00CF52E9" w14:paraId="779F96A8" w14:textId="77777777" w:rsidTr="00C811C1">
        <w:tc>
          <w:tcPr>
            <w:tcW w:w="1242" w:type="dxa"/>
          </w:tcPr>
          <w:p w14:paraId="78F2F43F" w14:textId="2E7C8C97" w:rsidR="00CF52E9" w:rsidRDefault="00C811C1" w:rsidP="00FF2E5B">
            <w:pPr>
              <w:jc w:val="both"/>
              <w:rPr>
                <w:lang w:val="lt-LT"/>
              </w:rPr>
            </w:pPr>
            <w:r w:rsidRPr="004A5BF1">
              <w:rPr>
                <w:lang w:val="lt-LT"/>
              </w:rPr>
              <w:t>Data:</w:t>
            </w:r>
          </w:p>
        </w:tc>
        <w:tc>
          <w:tcPr>
            <w:tcW w:w="284" w:type="dxa"/>
          </w:tcPr>
          <w:p w14:paraId="1B911936" w14:textId="77777777" w:rsidR="00CF52E9" w:rsidRDefault="00CF52E9" w:rsidP="00FF2E5B">
            <w:pPr>
              <w:jc w:val="both"/>
              <w:rPr>
                <w:lang w:val="lt-LT"/>
              </w:rPr>
            </w:pPr>
          </w:p>
        </w:tc>
        <w:tc>
          <w:tcPr>
            <w:tcW w:w="8378" w:type="dxa"/>
            <w:gridSpan w:val="7"/>
            <w:tcBorders>
              <w:bottom w:val="single" w:sz="4" w:space="0" w:color="auto"/>
            </w:tcBorders>
          </w:tcPr>
          <w:p w14:paraId="2880FE11" w14:textId="77777777" w:rsidR="00CF52E9" w:rsidRDefault="00CF52E9" w:rsidP="00FF2E5B">
            <w:pPr>
              <w:jc w:val="both"/>
              <w:rPr>
                <w:lang w:val="lt-LT"/>
              </w:rPr>
            </w:pPr>
          </w:p>
        </w:tc>
      </w:tr>
      <w:tr w:rsidR="00CF52E9" w:rsidRPr="005C0519" w14:paraId="779BFFB0" w14:textId="77777777" w:rsidTr="00FF2E5B">
        <w:tc>
          <w:tcPr>
            <w:tcW w:w="3301" w:type="dxa"/>
            <w:gridSpan w:val="5"/>
          </w:tcPr>
          <w:p w14:paraId="4063ABFC" w14:textId="77777777" w:rsidR="00CF52E9" w:rsidRPr="005C0519" w:rsidRDefault="00CF52E9" w:rsidP="00FF2E5B">
            <w:pPr>
              <w:jc w:val="both"/>
              <w:rPr>
                <w:sz w:val="12"/>
                <w:szCs w:val="12"/>
                <w:lang w:val="lt-LT"/>
              </w:rPr>
            </w:pPr>
          </w:p>
        </w:tc>
        <w:tc>
          <w:tcPr>
            <w:tcW w:w="236" w:type="dxa"/>
          </w:tcPr>
          <w:p w14:paraId="4AC9AD40" w14:textId="77777777" w:rsidR="00CF52E9" w:rsidRPr="005C0519" w:rsidRDefault="00CF52E9" w:rsidP="00FF2E5B">
            <w:pPr>
              <w:jc w:val="both"/>
              <w:rPr>
                <w:sz w:val="12"/>
                <w:szCs w:val="12"/>
                <w:lang w:val="lt-LT"/>
              </w:rPr>
            </w:pPr>
          </w:p>
        </w:tc>
        <w:tc>
          <w:tcPr>
            <w:tcW w:w="6367" w:type="dxa"/>
            <w:gridSpan w:val="3"/>
          </w:tcPr>
          <w:p w14:paraId="36084DC3" w14:textId="77777777" w:rsidR="00CF52E9" w:rsidRPr="005C0519" w:rsidRDefault="00CF52E9" w:rsidP="00FF2E5B">
            <w:pPr>
              <w:jc w:val="both"/>
              <w:rPr>
                <w:sz w:val="12"/>
                <w:szCs w:val="12"/>
                <w:lang w:val="lt-LT"/>
              </w:rPr>
            </w:pPr>
          </w:p>
        </w:tc>
      </w:tr>
      <w:tr w:rsidR="00CF52E9" w14:paraId="6433127E" w14:textId="77777777" w:rsidTr="00C811C1">
        <w:tc>
          <w:tcPr>
            <w:tcW w:w="1242" w:type="dxa"/>
          </w:tcPr>
          <w:p w14:paraId="36ACF893" w14:textId="120F0CB6" w:rsidR="00CF52E9" w:rsidRDefault="00C811C1" w:rsidP="00FF2E5B">
            <w:pPr>
              <w:jc w:val="both"/>
              <w:rPr>
                <w:lang w:val="lt-LT"/>
              </w:rPr>
            </w:pPr>
            <w:r w:rsidRPr="004A5BF1">
              <w:rPr>
                <w:lang w:val="lt-LT"/>
              </w:rPr>
              <w:t>Parašas:</w:t>
            </w:r>
          </w:p>
        </w:tc>
        <w:tc>
          <w:tcPr>
            <w:tcW w:w="284" w:type="dxa"/>
          </w:tcPr>
          <w:p w14:paraId="24C90023" w14:textId="77777777" w:rsidR="00CF52E9" w:rsidRDefault="00CF52E9" w:rsidP="00FF2E5B">
            <w:pPr>
              <w:jc w:val="both"/>
              <w:rPr>
                <w:lang w:val="lt-LT"/>
              </w:rPr>
            </w:pPr>
          </w:p>
        </w:tc>
        <w:tc>
          <w:tcPr>
            <w:tcW w:w="8378" w:type="dxa"/>
            <w:gridSpan w:val="7"/>
            <w:tcBorders>
              <w:bottom w:val="single" w:sz="4" w:space="0" w:color="auto"/>
            </w:tcBorders>
          </w:tcPr>
          <w:p w14:paraId="4E17054C" w14:textId="77777777" w:rsidR="00CF52E9" w:rsidRDefault="00CF52E9" w:rsidP="00FF2E5B">
            <w:pPr>
              <w:jc w:val="both"/>
              <w:rPr>
                <w:lang w:val="lt-LT"/>
              </w:rPr>
            </w:pPr>
          </w:p>
        </w:tc>
      </w:tr>
      <w:tr w:rsidR="00CF52E9" w:rsidRPr="005C0519" w14:paraId="2EA0CDA9" w14:textId="77777777" w:rsidTr="00FF2E5B">
        <w:tc>
          <w:tcPr>
            <w:tcW w:w="3301" w:type="dxa"/>
            <w:gridSpan w:val="5"/>
          </w:tcPr>
          <w:p w14:paraId="16595C78" w14:textId="77777777" w:rsidR="00CF52E9" w:rsidRPr="005C0519" w:rsidRDefault="00CF52E9" w:rsidP="00FF2E5B">
            <w:pPr>
              <w:jc w:val="both"/>
              <w:rPr>
                <w:sz w:val="12"/>
                <w:szCs w:val="12"/>
                <w:lang w:val="lt-LT"/>
              </w:rPr>
            </w:pPr>
          </w:p>
        </w:tc>
        <w:tc>
          <w:tcPr>
            <w:tcW w:w="236" w:type="dxa"/>
            <w:tcBorders>
              <w:top w:val="single" w:sz="4" w:space="0" w:color="auto"/>
            </w:tcBorders>
          </w:tcPr>
          <w:p w14:paraId="7D3D2242" w14:textId="77777777" w:rsidR="00CF52E9" w:rsidRPr="005C0519" w:rsidRDefault="00CF52E9" w:rsidP="00FF2E5B">
            <w:pPr>
              <w:jc w:val="both"/>
              <w:rPr>
                <w:sz w:val="12"/>
                <w:szCs w:val="12"/>
                <w:lang w:val="lt-LT"/>
              </w:rPr>
            </w:pPr>
          </w:p>
        </w:tc>
        <w:tc>
          <w:tcPr>
            <w:tcW w:w="6367" w:type="dxa"/>
            <w:gridSpan w:val="3"/>
            <w:tcBorders>
              <w:top w:val="single" w:sz="4" w:space="0" w:color="auto"/>
            </w:tcBorders>
          </w:tcPr>
          <w:p w14:paraId="2D5846CC" w14:textId="77777777" w:rsidR="00CF52E9" w:rsidRPr="005C0519" w:rsidRDefault="00CF52E9" w:rsidP="00FF2E5B">
            <w:pPr>
              <w:jc w:val="both"/>
              <w:rPr>
                <w:sz w:val="12"/>
                <w:szCs w:val="12"/>
                <w:lang w:val="lt-LT"/>
              </w:rPr>
            </w:pPr>
          </w:p>
        </w:tc>
      </w:tr>
    </w:tbl>
    <w:p w14:paraId="428653C1" w14:textId="236B0567" w:rsidR="00527D26" w:rsidRPr="004A5BF1" w:rsidRDefault="00527D26" w:rsidP="00C811C1">
      <w:pPr>
        <w:rPr>
          <w:lang w:val="lt-LT"/>
        </w:rPr>
      </w:pPr>
    </w:p>
    <w:sectPr w:rsidR="00527D26" w:rsidRPr="004A5BF1" w:rsidSect="004A5BF1">
      <w:pgSz w:w="12240" w:h="15840"/>
      <w:pgMar w:top="1418" w:right="851"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BAA35" w14:textId="77777777" w:rsidR="008E3E33" w:rsidRDefault="008E3E33" w:rsidP="008E3E33">
      <w:pPr>
        <w:spacing w:after="0" w:line="240" w:lineRule="auto"/>
      </w:pPr>
      <w:r>
        <w:separator/>
      </w:r>
    </w:p>
  </w:endnote>
  <w:endnote w:type="continuationSeparator" w:id="0">
    <w:p w14:paraId="7058AABF" w14:textId="77777777" w:rsidR="008E3E33" w:rsidRDefault="008E3E33" w:rsidP="008E3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5F5E5" w14:textId="77777777" w:rsidR="008E3E33" w:rsidRDefault="008E3E33" w:rsidP="008E3E33">
      <w:pPr>
        <w:spacing w:after="0" w:line="240" w:lineRule="auto"/>
      </w:pPr>
      <w:r>
        <w:separator/>
      </w:r>
    </w:p>
  </w:footnote>
  <w:footnote w:type="continuationSeparator" w:id="0">
    <w:p w14:paraId="1AEE8AC3" w14:textId="77777777" w:rsidR="008E3E33" w:rsidRDefault="008E3E33" w:rsidP="008E3E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raassunumeriais"/>
      <w:lvlText w:val="%1."/>
      <w:lvlJc w:val="left"/>
      <w:pPr>
        <w:tabs>
          <w:tab w:val="num" w:pos="360"/>
        </w:tabs>
        <w:ind w:left="360" w:hanging="360"/>
      </w:pPr>
    </w:lvl>
  </w:abstractNum>
  <w:abstractNum w:abstractNumId="8" w15:restartNumberingAfterBreak="0">
    <w:nsid w:val="FFFFFF89"/>
    <w:multiLevelType w:val="singleLevel"/>
    <w:tmpl w:val="C34CD170"/>
    <w:lvl w:ilvl="0">
      <w:start w:val="1"/>
      <w:numFmt w:val="bullet"/>
      <w:pStyle w:val="Sraassuenkleliais"/>
      <w:lvlText w:val=""/>
      <w:lvlJc w:val="left"/>
      <w:pPr>
        <w:tabs>
          <w:tab w:val="num" w:pos="360"/>
        </w:tabs>
        <w:ind w:left="360" w:hanging="360"/>
      </w:pPr>
      <w:rPr>
        <w:rFonts w:ascii="Symbol" w:hAnsi="Symbol" w:hint="default"/>
        <w:color w:val="B6A3E5"/>
      </w:rPr>
    </w:lvl>
  </w:abstractNum>
  <w:num w:numId="1" w16cid:durableId="400520705">
    <w:abstractNumId w:val="8"/>
  </w:num>
  <w:num w:numId="2" w16cid:durableId="211893479">
    <w:abstractNumId w:val="6"/>
  </w:num>
  <w:num w:numId="3" w16cid:durableId="57216124">
    <w:abstractNumId w:val="5"/>
  </w:num>
  <w:num w:numId="4" w16cid:durableId="1596400742">
    <w:abstractNumId w:val="4"/>
  </w:num>
  <w:num w:numId="5" w16cid:durableId="1690597624">
    <w:abstractNumId w:val="7"/>
  </w:num>
  <w:num w:numId="6" w16cid:durableId="1479956386">
    <w:abstractNumId w:val="3"/>
  </w:num>
  <w:num w:numId="7" w16cid:durableId="855657648">
    <w:abstractNumId w:val="2"/>
  </w:num>
  <w:num w:numId="8" w16cid:durableId="1990743849">
    <w:abstractNumId w:val="1"/>
  </w:num>
  <w:num w:numId="9" w16cid:durableId="521670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E6B05"/>
    <w:rsid w:val="0015074B"/>
    <w:rsid w:val="00193C04"/>
    <w:rsid w:val="001C10F6"/>
    <w:rsid w:val="00284063"/>
    <w:rsid w:val="0028556A"/>
    <w:rsid w:val="0029639D"/>
    <w:rsid w:val="00326F90"/>
    <w:rsid w:val="00486122"/>
    <w:rsid w:val="004A5BF1"/>
    <w:rsid w:val="00527D26"/>
    <w:rsid w:val="005C0519"/>
    <w:rsid w:val="007A106E"/>
    <w:rsid w:val="008E3E33"/>
    <w:rsid w:val="00964D55"/>
    <w:rsid w:val="00A46128"/>
    <w:rsid w:val="00AA1D8D"/>
    <w:rsid w:val="00B47730"/>
    <w:rsid w:val="00C46FE4"/>
    <w:rsid w:val="00C811C1"/>
    <w:rsid w:val="00CB0664"/>
    <w:rsid w:val="00CF5290"/>
    <w:rsid w:val="00CF52E9"/>
    <w:rsid w:val="00F36B5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49C9C0BA-81AA-433F-A7B9-474BC1C5A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93F"/>
  </w:style>
  <w:style w:type="paragraph" w:styleId="Antrat1">
    <w:name w:val="heading 1"/>
    <w:basedOn w:val="prastasis"/>
    <w:next w:val="prastasis"/>
    <w:link w:val="Antrat1Diagrama"/>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Antrat9">
    <w:name w:val="heading 9"/>
    <w:basedOn w:val="prastasis"/>
    <w:next w:val="prastasis"/>
    <w:link w:val="Antrat9Diagrama"/>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618B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618BF"/>
  </w:style>
  <w:style w:type="paragraph" w:styleId="Porat">
    <w:name w:val="footer"/>
    <w:basedOn w:val="prastasis"/>
    <w:link w:val="PoratDiagrama"/>
    <w:uiPriority w:val="99"/>
    <w:unhideWhenUsed/>
    <w:rsid w:val="00E618B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618BF"/>
  </w:style>
  <w:style w:type="paragraph" w:styleId="Betarp">
    <w:name w:val="No Spacing"/>
    <w:uiPriority w:val="1"/>
    <w:qFormat/>
    <w:rsid w:val="00FC693F"/>
    <w:pPr>
      <w:spacing w:after="0" w:line="240" w:lineRule="auto"/>
    </w:pPr>
  </w:style>
  <w:style w:type="character" w:customStyle="1" w:styleId="Antrat1Diagrama">
    <w:name w:val="Antraštė 1 Diagrama"/>
    <w:basedOn w:val="Numatytasispastraiposriftas"/>
    <w:link w:val="Antra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FC693F"/>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FC693F"/>
    <w:rPr>
      <w:rFonts w:asciiTheme="majorHAnsi" w:eastAsiaTheme="majorEastAsia" w:hAnsiTheme="majorHAnsi" w:cstheme="majorBidi"/>
      <w:b/>
      <w:bCs/>
      <w:color w:val="4F81BD" w:themeColor="accent1"/>
    </w:rPr>
  </w:style>
  <w:style w:type="paragraph" w:styleId="Pavadinimas">
    <w:name w:val="Title"/>
    <w:basedOn w:val="prastasis"/>
    <w:next w:val="prastasis"/>
    <w:link w:val="PavadinimasDiagrama"/>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aantrat">
    <w:name w:val="Subtitle"/>
    <w:basedOn w:val="prastasis"/>
    <w:next w:val="prastasis"/>
    <w:link w:val="PaantratDiagrama"/>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FC693F"/>
    <w:rPr>
      <w:rFonts w:asciiTheme="majorHAnsi" w:eastAsiaTheme="majorEastAsia" w:hAnsiTheme="majorHAnsi" w:cstheme="majorBidi"/>
      <w:i/>
      <w:iCs/>
      <w:color w:val="4F81BD" w:themeColor="accent1"/>
      <w:spacing w:val="15"/>
      <w:sz w:val="24"/>
      <w:szCs w:val="24"/>
    </w:rPr>
  </w:style>
  <w:style w:type="paragraph" w:styleId="Sraopastraipa">
    <w:name w:val="List Paragraph"/>
    <w:basedOn w:val="prastasis"/>
    <w:uiPriority w:val="34"/>
    <w:qFormat/>
    <w:rsid w:val="00FC693F"/>
    <w:pPr>
      <w:ind w:left="720"/>
      <w:contextualSpacing/>
    </w:pPr>
  </w:style>
  <w:style w:type="paragraph" w:styleId="Pagrindinistekstas">
    <w:name w:val="Body Text"/>
    <w:basedOn w:val="prastasis"/>
    <w:link w:val="PagrindinistekstasDiagrama"/>
    <w:uiPriority w:val="99"/>
    <w:unhideWhenUsed/>
    <w:rsid w:val="00AA1D8D"/>
    <w:pPr>
      <w:spacing w:after="120"/>
    </w:pPr>
  </w:style>
  <w:style w:type="character" w:customStyle="1" w:styleId="PagrindinistekstasDiagrama">
    <w:name w:val="Pagrindinis tekstas Diagrama"/>
    <w:basedOn w:val="Numatytasispastraiposriftas"/>
    <w:link w:val="Pagrindinistekstas"/>
    <w:uiPriority w:val="99"/>
    <w:rsid w:val="00AA1D8D"/>
  </w:style>
  <w:style w:type="paragraph" w:styleId="Pagrindinistekstas2">
    <w:name w:val="Body Text 2"/>
    <w:basedOn w:val="prastasis"/>
    <w:link w:val="Pagrindinistekstas2Diagrama"/>
    <w:uiPriority w:val="99"/>
    <w:unhideWhenUsed/>
    <w:rsid w:val="00AA1D8D"/>
    <w:pPr>
      <w:spacing w:after="120" w:line="480" w:lineRule="auto"/>
    </w:pPr>
  </w:style>
  <w:style w:type="character" w:customStyle="1" w:styleId="Pagrindinistekstas2Diagrama">
    <w:name w:val="Pagrindinis tekstas 2 Diagrama"/>
    <w:basedOn w:val="Numatytasispastraiposriftas"/>
    <w:link w:val="Pagrindinistekstas2"/>
    <w:uiPriority w:val="99"/>
    <w:rsid w:val="00AA1D8D"/>
  </w:style>
  <w:style w:type="paragraph" w:styleId="Pagrindinistekstas3">
    <w:name w:val="Body Text 3"/>
    <w:basedOn w:val="prastasis"/>
    <w:link w:val="Pagrindinistekstas3Diagrama"/>
    <w:uiPriority w:val="99"/>
    <w:unhideWhenUsed/>
    <w:rsid w:val="00AA1D8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A1D8D"/>
    <w:rPr>
      <w:sz w:val="16"/>
      <w:szCs w:val="16"/>
    </w:rPr>
  </w:style>
  <w:style w:type="paragraph" w:styleId="Sraas">
    <w:name w:val="List"/>
    <w:basedOn w:val="prastasis"/>
    <w:uiPriority w:val="99"/>
    <w:unhideWhenUsed/>
    <w:rsid w:val="00AA1D8D"/>
    <w:pPr>
      <w:ind w:left="360" w:hanging="360"/>
      <w:contextualSpacing/>
    </w:pPr>
  </w:style>
  <w:style w:type="paragraph" w:styleId="Sraas2">
    <w:name w:val="List 2"/>
    <w:basedOn w:val="prastasis"/>
    <w:uiPriority w:val="99"/>
    <w:unhideWhenUsed/>
    <w:rsid w:val="00326F90"/>
    <w:pPr>
      <w:ind w:left="720" w:hanging="360"/>
      <w:contextualSpacing/>
    </w:pPr>
  </w:style>
  <w:style w:type="paragraph" w:styleId="Sraas3">
    <w:name w:val="List 3"/>
    <w:basedOn w:val="prastasis"/>
    <w:uiPriority w:val="99"/>
    <w:unhideWhenUsed/>
    <w:rsid w:val="00326F90"/>
    <w:pPr>
      <w:ind w:left="1080" w:hanging="360"/>
      <w:contextualSpacing/>
    </w:pPr>
  </w:style>
  <w:style w:type="paragraph" w:styleId="Sraassuenkleliais">
    <w:name w:val="List Bullet"/>
    <w:basedOn w:val="prastasis"/>
    <w:uiPriority w:val="99"/>
    <w:unhideWhenUsed/>
    <w:rsid w:val="00326F90"/>
    <w:pPr>
      <w:numPr>
        <w:numId w:val="1"/>
      </w:numPr>
      <w:contextualSpacing/>
    </w:pPr>
  </w:style>
  <w:style w:type="paragraph" w:styleId="Sraassuenkleliais2">
    <w:name w:val="List Bullet 2"/>
    <w:basedOn w:val="prastasis"/>
    <w:uiPriority w:val="99"/>
    <w:unhideWhenUsed/>
    <w:rsid w:val="00326F90"/>
    <w:pPr>
      <w:numPr>
        <w:numId w:val="2"/>
      </w:numPr>
      <w:contextualSpacing/>
    </w:pPr>
  </w:style>
  <w:style w:type="paragraph" w:styleId="Sraassuenkleliais3">
    <w:name w:val="List Bullet 3"/>
    <w:basedOn w:val="prastasis"/>
    <w:uiPriority w:val="99"/>
    <w:unhideWhenUsed/>
    <w:rsid w:val="00326F90"/>
    <w:pPr>
      <w:numPr>
        <w:numId w:val="3"/>
      </w:numPr>
      <w:contextualSpacing/>
    </w:pPr>
  </w:style>
  <w:style w:type="paragraph" w:styleId="Sraassunumeriais">
    <w:name w:val="List Number"/>
    <w:basedOn w:val="prastasis"/>
    <w:uiPriority w:val="99"/>
    <w:unhideWhenUsed/>
    <w:rsid w:val="00326F90"/>
    <w:pPr>
      <w:numPr>
        <w:numId w:val="5"/>
      </w:numPr>
      <w:contextualSpacing/>
    </w:pPr>
  </w:style>
  <w:style w:type="paragraph" w:styleId="Sraassunumeriais2">
    <w:name w:val="List Number 2"/>
    <w:basedOn w:val="prastasis"/>
    <w:uiPriority w:val="99"/>
    <w:unhideWhenUsed/>
    <w:rsid w:val="0029639D"/>
    <w:pPr>
      <w:numPr>
        <w:numId w:val="6"/>
      </w:numPr>
      <w:contextualSpacing/>
    </w:pPr>
  </w:style>
  <w:style w:type="paragraph" w:styleId="Sraassunumeriais3">
    <w:name w:val="List Number 3"/>
    <w:basedOn w:val="prastasis"/>
    <w:uiPriority w:val="99"/>
    <w:unhideWhenUsed/>
    <w:rsid w:val="0029639D"/>
    <w:pPr>
      <w:numPr>
        <w:numId w:val="7"/>
      </w:numPr>
      <w:contextualSpacing/>
    </w:pPr>
  </w:style>
  <w:style w:type="paragraph" w:styleId="Sraotsinys">
    <w:name w:val="List Continue"/>
    <w:basedOn w:val="prastasis"/>
    <w:uiPriority w:val="99"/>
    <w:unhideWhenUsed/>
    <w:rsid w:val="0029639D"/>
    <w:pPr>
      <w:spacing w:after="120"/>
      <w:ind w:left="360"/>
      <w:contextualSpacing/>
    </w:pPr>
  </w:style>
  <w:style w:type="paragraph" w:styleId="Sraotsinys2">
    <w:name w:val="List Continue 2"/>
    <w:basedOn w:val="prastasis"/>
    <w:uiPriority w:val="99"/>
    <w:unhideWhenUsed/>
    <w:rsid w:val="0029639D"/>
    <w:pPr>
      <w:spacing w:after="120"/>
      <w:ind w:left="720"/>
      <w:contextualSpacing/>
    </w:pPr>
  </w:style>
  <w:style w:type="paragraph" w:styleId="Sraotsinys3">
    <w:name w:val="List Continue 3"/>
    <w:basedOn w:val="prastasis"/>
    <w:uiPriority w:val="99"/>
    <w:unhideWhenUsed/>
    <w:rsid w:val="0029639D"/>
    <w:pPr>
      <w:spacing w:after="120"/>
      <w:ind w:left="1080"/>
      <w:contextualSpacing/>
    </w:pPr>
  </w:style>
  <w:style w:type="paragraph" w:styleId="Makrokomandostekstas">
    <w:name w:val="macro"/>
    <w:link w:val="MakrokomandostekstasDiagram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komandostekstasDiagrama">
    <w:name w:val="Makrokomandos tekstas Diagrama"/>
    <w:basedOn w:val="Numatytasispastraiposriftas"/>
    <w:link w:val="Makrokomandostekstas"/>
    <w:uiPriority w:val="99"/>
    <w:rsid w:val="0029639D"/>
    <w:rPr>
      <w:rFonts w:ascii="Courier" w:hAnsi="Courier"/>
      <w:sz w:val="20"/>
      <w:szCs w:val="20"/>
    </w:rPr>
  </w:style>
  <w:style w:type="paragraph" w:styleId="Citata">
    <w:name w:val="Quote"/>
    <w:basedOn w:val="prastasis"/>
    <w:next w:val="prastasis"/>
    <w:link w:val="CitataDiagrama"/>
    <w:uiPriority w:val="29"/>
    <w:qFormat/>
    <w:rsid w:val="00FC693F"/>
    <w:rPr>
      <w:i/>
      <w:iCs/>
      <w:color w:val="000000" w:themeColor="text1"/>
    </w:rPr>
  </w:style>
  <w:style w:type="character" w:customStyle="1" w:styleId="CitataDiagrama">
    <w:name w:val="Citata Diagrama"/>
    <w:basedOn w:val="Numatytasispastraiposriftas"/>
    <w:link w:val="Citata"/>
    <w:uiPriority w:val="29"/>
    <w:rsid w:val="00FC693F"/>
    <w:rPr>
      <w:i/>
      <w:iCs/>
      <w:color w:val="000000" w:themeColor="text1"/>
    </w:rPr>
  </w:style>
  <w:style w:type="character" w:customStyle="1" w:styleId="Antrat4Diagrama">
    <w:name w:val="Antraštė 4 Diagrama"/>
    <w:basedOn w:val="Numatytasispastraiposriftas"/>
    <w:link w:val="Antrat4"/>
    <w:uiPriority w:val="9"/>
    <w:semiHidden/>
    <w:rsid w:val="00FC693F"/>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FC693F"/>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FC693F"/>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FC693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FC693F"/>
    <w:rPr>
      <w:rFonts w:asciiTheme="majorHAnsi" w:eastAsiaTheme="majorEastAsia" w:hAnsiTheme="majorHAnsi" w:cstheme="majorBidi"/>
      <w:color w:val="4F81BD" w:themeColor="accent1"/>
      <w:sz w:val="20"/>
      <w:szCs w:val="20"/>
    </w:rPr>
  </w:style>
  <w:style w:type="character" w:customStyle="1" w:styleId="Antrat9Diagrama">
    <w:name w:val="Antraštė 9 Diagrama"/>
    <w:basedOn w:val="Numatytasispastraiposriftas"/>
    <w:link w:val="Antrat9"/>
    <w:uiPriority w:val="9"/>
    <w:semiHidden/>
    <w:rsid w:val="00FC693F"/>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FC693F"/>
    <w:pPr>
      <w:spacing w:line="240" w:lineRule="auto"/>
    </w:pPr>
    <w:rPr>
      <w:b/>
      <w:bCs/>
      <w:color w:val="4F81BD" w:themeColor="accent1"/>
      <w:sz w:val="18"/>
      <w:szCs w:val="18"/>
    </w:rPr>
  </w:style>
  <w:style w:type="character" w:styleId="Grietas">
    <w:name w:val="Strong"/>
    <w:basedOn w:val="Numatytasispastraiposriftas"/>
    <w:uiPriority w:val="22"/>
    <w:qFormat/>
    <w:rsid w:val="00FC693F"/>
    <w:rPr>
      <w:b/>
      <w:bCs/>
    </w:rPr>
  </w:style>
  <w:style w:type="character" w:styleId="Emfaz">
    <w:name w:val="Emphasis"/>
    <w:basedOn w:val="Numatytasispastraiposriftas"/>
    <w:uiPriority w:val="20"/>
    <w:qFormat/>
    <w:rsid w:val="00FC693F"/>
    <w:rPr>
      <w:i/>
      <w:iCs/>
    </w:rPr>
  </w:style>
  <w:style w:type="paragraph" w:styleId="Iskirtacitata">
    <w:name w:val="Intense Quote"/>
    <w:basedOn w:val="prastasis"/>
    <w:next w:val="prastasis"/>
    <w:link w:val="IskirtacitataDiagram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FC693F"/>
    <w:rPr>
      <w:b/>
      <w:bCs/>
      <w:i/>
      <w:iCs/>
      <w:color w:val="4F81BD" w:themeColor="accent1"/>
    </w:rPr>
  </w:style>
  <w:style w:type="character" w:styleId="Nerykuspabraukimas">
    <w:name w:val="Subtle Emphasis"/>
    <w:basedOn w:val="Numatytasispastraiposriftas"/>
    <w:uiPriority w:val="19"/>
    <w:qFormat/>
    <w:rsid w:val="00FC693F"/>
    <w:rPr>
      <w:i/>
      <w:iCs/>
      <w:color w:val="808080" w:themeColor="text1" w:themeTint="7F"/>
    </w:rPr>
  </w:style>
  <w:style w:type="character" w:styleId="Rykuspabraukimas">
    <w:name w:val="Intense Emphasis"/>
    <w:basedOn w:val="Numatytasispastraiposriftas"/>
    <w:uiPriority w:val="21"/>
    <w:qFormat/>
    <w:rsid w:val="00FC693F"/>
    <w:rPr>
      <w:b/>
      <w:bCs/>
      <w:i/>
      <w:iCs/>
      <w:color w:val="4F81BD" w:themeColor="accent1"/>
    </w:rPr>
  </w:style>
  <w:style w:type="character" w:styleId="Nerykinuoroda">
    <w:name w:val="Subtle Reference"/>
    <w:basedOn w:val="Numatytasispastraiposriftas"/>
    <w:uiPriority w:val="31"/>
    <w:qFormat/>
    <w:rsid w:val="00FC693F"/>
    <w:rPr>
      <w:smallCaps/>
      <w:color w:val="C0504D" w:themeColor="accent2"/>
      <w:u w:val="single"/>
    </w:rPr>
  </w:style>
  <w:style w:type="character" w:styleId="Rykinuoroda">
    <w:name w:val="Intense Reference"/>
    <w:basedOn w:val="Numatytasispastraiposriftas"/>
    <w:uiPriority w:val="32"/>
    <w:qFormat/>
    <w:rsid w:val="00FC693F"/>
    <w:rPr>
      <w:b/>
      <w:bCs/>
      <w:smallCaps/>
      <w:color w:val="C0504D" w:themeColor="accent2"/>
      <w:spacing w:val="5"/>
      <w:u w:val="single"/>
    </w:rPr>
  </w:style>
  <w:style w:type="character" w:styleId="Knygospavadinimas">
    <w:name w:val="Book Title"/>
    <w:basedOn w:val="Numatytasispastraiposriftas"/>
    <w:uiPriority w:val="33"/>
    <w:qFormat/>
    <w:rsid w:val="00FC693F"/>
    <w:rPr>
      <w:b/>
      <w:bCs/>
      <w:smallCaps/>
      <w:spacing w:val="5"/>
    </w:rPr>
  </w:style>
  <w:style w:type="paragraph" w:styleId="Turinioantrat">
    <w:name w:val="TOC Heading"/>
    <w:basedOn w:val="Antrat1"/>
    <w:next w:val="prastasis"/>
    <w:uiPriority w:val="39"/>
    <w:semiHidden/>
    <w:unhideWhenUsed/>
    <w:qFormat/>
    <w:rsid w:val="00FC693F"/>
    <w:pPr>
      <w:outlineLvl w:val="9"/>
    </w:pPr>
  </w:style>
  <w:style w:type="table" w:styleId="Lentelstinklelis">
    <w:name w:val="Table Grid"/>
    <w:basedOn w:val="prastojilent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prastojilent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esussraas">
    <w:name w:val="Light List"/>
    <w:basedOn w:val="prastojilent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tinklelis">
    <w:name w:val="Light Grid"/>
    <w:basedOn w:val="prastojilent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vidutinisspalvinimas">
    <w:name w:val="Medium Shading 1"/>
    <w:basedOn w:val="prastojilent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sussraas">
    <w:name w:val="Dark List"/>
    <w:basedOn w:val="prastojilent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palvotasspalvinimas">
    <w:name w:val="Colorful Shading"/>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tinklelis">
    <w:name w:val="Colorful Grid"/>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1674</Words>
  <Characters>955</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2624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Vilmantas Fijalkauskas</cp:lastModifiedBy>
  <cp:revision>14</cp:revision>
  <dcterms:created xsi:type="dcterms:W3CDTF">2013-12-23T23:15:00Z</dcterms:created>
  <dcterms:modified xsi:type="dcterms:W3CDTF">2025-11-10T12:27:00Z</dcterms:modified>
  <cp:category/>
</cp:coreProperties>
</file>